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6ec9" w14:textId="80e6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2015 года № 473-V "О районном бюджете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13 июля 2016 года № 51-VI. Зарегистрировано Департаментом юстиции Атырауской области 15 июля 2016 года № 3565. Утратило силу решением Курмангазинского районного маслихата Атырауской области от 24 февраля 2017 года № 127-VI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Курмангазинского районного маслихата Атырауской области от 24.02.2017 № </w:t>
      </w:r>
      <w:r>
        <w:rPr>
          <w:rFonts w:ascii="Times New Roman"/>
          <w:b w:val="false"/>
          <w:i w:val="false"/>
          <w:color w:val="ff0000"/>
          <w:sz w:val="28"/>
        </w:rPr>
        <w:t>127-VI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предложением районного акимата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2015 года № 473-V "О районном бюджете на 2016-2018 годы" (зарегистрировано в реестре государственной регистрации нормативных правовых актов за № 3438, опубликовано 28 января 2016 года в районной газете "Серпер")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"7 331 959" заменить цифрами "7 964 084";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"1 358 611" заменить цифрами "1 572 147";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"5 952 832" заменить цифрами "6 371 421";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"7 359 883" заменить цифрами "7 992 008";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цифру "50" заменить цифрой "75";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"168 273" заменить цифрами "179 963";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"6 468" заменить цифрами "9 288";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"8 566" заменить цифрами "155 197";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"45 787" заменить цифрами "12 694";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"13 294 тысяч тенге - на разработку проектно-сметной документации для капитального ремонта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9 544 тысяч тенге - на организацию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74 420 тысяч тенге – на мероприятия по обеспечению ветеринарной безопасности".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"349 000" заменить цифрами "407 600";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"300 000" заменить цифрами "358 600";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"134 683 тысяч тенге – на развитие системы водоснабжения и водоотведения".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"27 923" заменить цифрами "24 923".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решения возложить на постоянную комиссию (председатель Р. Султанияев) районного маслихата по вопросам экономики, налоговой и бюджетной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51-VІ от 13 июля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473-V от 23 декабря 2015 года</w:t>
            </w:r>
          </w:p>
        </w:tc>
      </w:tr>
    </w:tbl>
    <w:bookmarkStart w:name="z3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213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7 964 084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 за исключением поступлений от предприятий нефтяного сектора,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учереждениями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учереждениями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целевые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3"/>
        <w:gridCol w:w="1203"/>
        <w:gridCol w:w="5223"/>
        <w:gridCol w:w="2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4 584 568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3 799 252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3 774 257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3 647 763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 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государственние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51-VІ от 13 июля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№ 473-V от 23 декабря 2015 года</w:t>
            </w:r>
          </w:p>
        </w:tc>
      </w:tr>
    </w:tbl>
    <w:bookmarkStart w:name="z28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через аппараты акимов сельских округов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3568"/>
        <w:gridCol w:w="1551"/>
        <w:gridCol w:w="1551"/>
        <w:gridCol w:w="1551"/>
        <w:gridCol w:w="1551"/>
        <w:gridCol w:w="15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Кигач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3487"/>
        <w:gridCol w:w="1515"/>
        <w:gridCol w:w="1795"/>
        <w:gridCol w:w="1516"/>
        <w:gridCol w:w="1516"/>
        <w:gridCol w:w="15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Дынгызыл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3568"/>
        <w:gridCol w:w="1551"/>
        <w:gridCol w:w="1551"/>
        <w:gridCol w:w="1551"/>
        <w:gridCol w:w="1551"/>
        <w:gridCol w:w="15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409"/>
        <w:gridCol w:w="1481"/>
        <w:gridCol w:w="1482"/>
        <w:gridCol w:w="1482"/>
        <w:gridCol w:w="1482"/>
        <w:gridCol w:w="203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Суюндук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№ 51-VІ от 13 июля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№ 473-V от 23 декабря 2015 года</w:t>
            </w:r>
          </w:p>
        </w:tc>
      </w:tr>
    </w:tbl>
    <w:bookmarkStart w:name="z34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районного бюджета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1534"/>
        <w:gridCol w:w="1534"/>
        <w:gridCol w:w="1084"/>
        <w:gridCol w:w="2818"/>
        <w:gridCol w:w="37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администратора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подпрограммы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