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84bb" w14:textId="aca8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Ганюшкино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Курмангазинского районного акимата Атырауской области от 10 июня 2016 года № 228 и решение Курмангазинского районного маслихата Атырауской области от 13 июня 2016 года № 42-VI. Зарегистрировано Департаментом юстиции Атырауской области 18 июля 2016 года № 3570.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 внесенным постановлением Курмангазинского районного акимата Атырауской области от 18.03.2020 № </w:t>
      </w:r>
      <w:r>
        <w:rPr>
          <w:rFonts w:ascii="Times New Roman"/>
          <w:b w:val="false"/>
          <w:i w:val="false"/>
          <w:color w:val="ff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Курмангазинского районного маслихата Атырауской области маслихата от 18.03.2020 № </w:t>
      </w:r>
      <w:r>
        <w:rPr>
          <w:rFonts w:ascii="Times New Roman"/>
          <w:b w:val="false"/>
          <w:i w:val="false"/>
          <w:color w:val="ff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Құрманғазы общей площадью 1 913 гектар и протяжҰнностью 22 742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постановлением Курмангазинского районного акимата Атырауской области от 18.03.2020 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Курмангазинского районного маслихата Атырауской области маслихата от 18.03.2020 № </w:t>
      </w:r>
      <w:r>
        <w:rPr>
          <w:rFonts w:ascii="Times New Roman"/>
          <w:b w:val="false"/>
          <w:i w:val="false"/>
          <w:color w:val="00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района (Ж. Бектемиров) и на постоянную комиссию районного маслихата по вопросам социальной сферы, молодежной политики, законодательства и права председатель М. Куаншалиев.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(КРА) (КРМ)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макимата № 228 от 10 июня 2016 года и решением районного маслихата № 42-VI от 13 июня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Курмангазинского районного акимата Атырауской области от 18.03.2020 № </w:t>
      </w:r>
      <w:r>
        <w:rPr>
          <w:rFonts w:ascii="Times New Roman"/>
          <w:b w:val="false"/>
          <w:i w:val="false"/>
          <w:color w:val="ff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Курмангазинского районного маслихата Атырауской области маслихата от 18.03.2020 № </w:t>
      </w:r>
      <w:r>
        <w:rPr>
          <w:rFonts w:ascii="Times New Roman"/>
          <w:b w:val="false"/>
          <w:i w:val="false"/>
          <w:color w:val="ff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административной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села Құрманғазы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Атырауской области масштаб 1: 10 000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села Құрманғазы – 1 913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Протяженность границы 22 742 метр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