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0858" w14:textId="a8f0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29 июля 2016 года № 331. Зарегистрировано Департаментом юстиции Атырауской области 19 августа 2016 года № 3593. Утратило силу постановлением акимата Курмангазинского района Атырауской области от 28 мая 2019 года № 185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28.05.2019 № </w:t>
      </w:r>
      <w:r>
        <w:rPr>
          <w:rFonts w:ascii="Times New Roman"/>
          <w:b w:val="false"/>
          <w:i w:val="false"/>
          <w:color w:val="ff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2016 года № 331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районной коммунальной собственности подлежащих приватизации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700"/>
        <w:gridCol w:w="2254"/>
        <w:gridCol w:w="349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Toyota Prado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055RK06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Курмангазинского района"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Е508ВЕ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Байдинского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3102-121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Е952ВР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