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252e" w14:textId="98b2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29 июля 2016 года № 332. Зарегистрировано Департаментом юстиции Атырауской области 19 августа 2016 года № 3594. Утратило силу постановлением акимата Курмангазинского района Атырауской области от 5 марта 2024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05.03.2024 № </w:t>
      </w:r>
      <w:r>
        <w:rPr>
          <w:rFonts w:ascii="Times New Roman"/>
          <w:b w:val="false"/>
          <w:i w:val="false"/>
          <w:color w:val="ff0000"/>
          <w:sz w:val="28"/>
        </w:rPr>
        <w:t>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районного маслихата от 13 июня 2016 года № 32-VI "О перечне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местности, финансируемых из районного бюджета",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офицального опубликования и распространяется на отношения, возникшие с 6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от "29" июля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332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в области социального обеспечения: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 района;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специалист по социальной работе, специалист структурного подразделения центра (службы) занятости, социальный работник по уходу за престарелыми и инвалидами.</w:t>
      </w:r>
    </w:p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образования: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8"/>
    <w:p>
      <w:pPr>
        <w:spacing w:after="0"/>
        <w:ind w:left="0"/>
        <w:jc w:val="both"/>
      </w:pPr>
      <w:bookmarkStart w:name="z27" w:id="9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значения: дошкольной организаций образования, методического кабинета (центра), кабинета психолого-педогогической коррекции;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(заведующий): лагерем, интернатом,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учителя всех специальностей организаций дошкольного, начального, основного среднего, общего среднего,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преподователь-организатор начальной военной подготовки, вожатый,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педагог-психолог, социальный педагог, лаборант, логопед, психолог, хореограф (основных служб), медицинская (ий) сестра (брат), диетическая сестра, библиотекарь, культорганизатор, врачи всех специальностей.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в области культуры: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 заместитель руководителя (кроме заместителя руководителя по административно-хозяйственной части);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(руководитель) библиотеки;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художественный руководитель, аккомпаниатор, аккомпаниатор-концертмейстер, артисты всех наименований, библиограф, библиотекарь, редактор (основных служб), дирижер, режиссер, режиссер-постановщик, культорганизатор (основных служб), методист всех наименований (основных служб), музыкальный руководитель, хореограф, вокал, хормейстер, продюсер, художники всех наименований (основных служб).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в области спорта: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методист, тренер, медицинская(ий) сестра/брат (специализированная(ый)).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