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007e6" w14:textId="6d007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единого земельного налога и базовых ставок земельного налога на не используемые в соответствии с земельным законодательством Республики Казахстан земли сельскохозяйственного назначения в Курмангазинском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14 декабря 2016 года № 104-VI. Зарегистрировано Департаментом юстиции Атырауской области 19 января 2017 года № 3769. Утратило силу решением Курмангазинского районного маслихата Атырауской области от 26 января 2018 года № 261-VI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Курмангазинского районного маслихата Атырауской области от 26.01.2018 № </w:t>
      </w:r>
      <w:r>
        <w:rPr>
          <w:rFonts w:ascii="Times New Roman"/>
          <w:b w:val="false"/>
          <w:i w:val="false"/>
          <w:color w:val="ff0000"/>
          <w:sz w:val="28"/>
        </w:rPr>
        <w:t>261-VI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386,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ставки единого земельного налога и базовые ставки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 в Курмангазинском районе.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(председатель Р. Султанияев) районного маслихата по вопросам экономики, налоговой и бюджетной политики.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ІХ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Мутиева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Жугинисов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