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5e27" w14:textId="0f45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9 декабря 2015 года № 44/351-V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15 января 2016 года № 46/382-V. Зарегистрировано Департаментом юстиции Южно-Казахстанской области 18 января 2016 года № 3530.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 (зарегистрировано в реестре государственной регистрации нормативных правовых актов за № 3458, опубликовано 24 декабря 2015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областной бюджет Южно-Казахстанской области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408 150 732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12 298 413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235 058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395 613 261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408 069 634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3 253 795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3 807 586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553 791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- 3 172 697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3 172 697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"4-1. Учесть, что в областном бюджете на 2016 год предусмотрены целевые текущие трансферты бюджетам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апробирование подушевого финансирования в 10-11 классах организаций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введение стандартов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в Республике Казахстан на 2012 – 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бюджетам районов (городов областного значения)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Учесть, что в областном бюджете на 2016 год предусмотрены целевые трансферты на развитие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реконструкцию объектов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реконструкцию объектов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реализацию бюджетных инвестиционных проектов в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бюджетам районов (городов областного значения)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Учесть, что в областном бюджете на 2016 год предусмотрено кредитование бюджетов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кредитов бюджетам районов (городов областного значения)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"7-1. Учесть, что в областном бюджете на 2016 год предусмотрены поступления целевых трансфертов из бюджетов районов (городов областного значения) в связи с передачей полномочий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поступлений указанных трансфертов из бюджетов районов (городов областного значения)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46/382-V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395 264 895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395 264 895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408 069 634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13 085 141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13 085 141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и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земельных отношений и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19 986 466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19 986 466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39 922 908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88 917 564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88 917 564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88 917 564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-3 172 697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46/382-V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5"/>
        <w:gridCol w:w="1055"/>
        <w:gridCol w:w="5780"/>
        <w:gridCol w:w="3233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307 963 170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307 887 493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и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земельных отношений и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46/382-V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5"/>
        <w:gridCol w:w="1055"/>
        <w:gridCol w:w="5780"/>
        <w:gridCol w:w="3233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319 693 703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319 618 026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и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земельных отношений и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92 125 068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92 125 068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92 125 068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91 650 437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