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8a2" w14:textId="e12d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26 января 2015 года № 18 "Об утверждении Положения о государственном учреждении "Управление государственных закупок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февраля 2016 года № 33. Зарегистрировано Департаментом юстиции Южно-Казахстанской области 18 февраля 2016 года № 3593.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января 2015 года № 18 "Об утверждении Положения о государственном учреждении "Управление государственных закупок Южно-Казахстанской области" (зарегистрировано в Реестре государственной регистрации нормативных правовых актов за № 3009, опубликовано 11 февраля 2015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"Управление государственных закупок Южно-Казахстанской области"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Государственное учреждение "Управление государственных закупок Южно-Казахстанской области" является государственным органом Республики Казахстан, осуществляющим организацию и проведение государственных закупок, а также единых государственных закупок по бюджетным программам либо товарам, работам, услугам, определяемым акиматом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почтовый индекс 160023, Республика Казахстан, Южно-Казахстанская область, город Шымкент, проспект Астана, 10.";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"акимом" заменить словом "акиматом";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"рассматривает задания, представленные заказчиком на организацию и проведение государственных закупок, содержащие документы, установленные законодательством Республики Казахстан в области государственных закупок;".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"1-1) выполнять процедуры организации и проведения государственных закупок в случаях определения заказчиком организатором государственных закупок государственного учреждения "Управление государственных закупок Южно-Казахстанской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 слова "соблюдение норм" заменить словами "соблюдать нормы".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