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e183" w14:textId="5eee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Южно-Казахстанской области от 13 июля 2015 года № 217 "Об утверждении норматива субсидий на единицу закупаемой сельскохозяйственной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18 марта 2016 года № 73. Зарегистрировано Департаментом юстиции Южно-Казахстанской области 1 апреля 2016 года № 3681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13 июля 2015 года № 217 "Об утверждений норматива субсидий на единицу закупаемой сельскохозяйственной продукции" (зарегистрировано в Реестре государственной регистрации нормативных правовых актов за № 3266, опубликовано 30 июля 2015 года в газете "Южный Казахстан")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"Норматив субсидий на единицу закупаемой сельскохозяйственной продукции"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столбце "Для производства сливочного масла" цифру "16" заменить цифрой "12".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Туякбаева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