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91819" w14:textId="58918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Южно-Казахстанской области от 29 июля 2015 года № 232 "Об утверждении регламентов государственных услуг в социально-трудовой сфере"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Южно-Казахстанской области от 1 апреля 2016 года № 88. Зарегистрировано Департаментом юстиции Южно-Казахстанской области 26 апреля 2016 года № 3727. Утратило силу постановлением акимата Туркестанской области от 11 февраля 2021 года № 34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Туркестанской области от 11.02.2021 № 34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акимат Южно-Казахстанской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Южно-Казахстанской области от 29 июля 2015 года № 232 "Об утверждении регламентов государственных услуг в социально-трудовой сфере" (зарегистрировано в Реестре государственной регистрации нормативных правовых актов за № 3328, опубликовано 11 сентября 2015 года в газете "Южный Казахстан")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"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"Регистрация и постановка на учет безработных граждан"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главе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"1. Общие положения":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"центры обслуживания населения (далее – Центр)" заменить словами "некоммерческое акционерное общество "Государственная корпорация "Правительство для граждан" (далее – Государственная корпорация)";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 всему тексту слова "центром обслуживания населения", "Центр", "Центра" заменить соответственно словами "государственной корпорацией "Правительство для граждан", "Государственную корпорацию", "Государственной корпорации";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"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"Регистрация граждан, пострадавших вследствие ядерных испытаний на Семипалатинском испытательном ядерном полигоне, выплата единовременной государственной денежной компенсации, выдача удостоверений"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главе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"1. Общие положения":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"центры обслуживания населения (далее – Центр)" заменить словами "некоммерческое акционерное общество "Государственная корпорация "Правительство для граждан" (далее – Государственная корпорация)";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 всему тексту слова "центром обслуживания населения", "Центр", "Центра" заменить соответственно словами "государственной корпорацией "Правительство для граждан", "Государственную корпорацию", "Государственной корпорации";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"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справок безработным гражданам"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главе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"1. Общие положения":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"центрами обслуживания населения (далее – Центр)" заменить словами "некоммерческое акционерное общество "Государственная корпорация "Правительство для граждан" (далее – Государственная корпорация)";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 всему тексту слова "центром обслуживания населения", "Центр", "Центра" заменить соответственно словами "государственной корпорацией "Правительство для граждан", "Государственную корпорацию", "Государственной корпорации";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"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"Оформление документов инвалидам для предоставления им протезно-ортопедической помощи"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"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"Обеспечение инвалидов сурдо-тифлотехническими и обязательными гигиеническими средствами"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приложении 6</w:t>
      </w:r>
      <w:r>
        <w:rPr>
          <w:rFonts w:ascii="Times New Roman"/>
          <w:b w:val="false"/>
          <w:i w:val="false"/>
          <w:color w:val="000000"/>
          <w:sz w:val="28"/>
        </w:rPr>
        <w:t xml:space="preserve"> "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услуги "Назначение государственного пособия на детей до восемнадцати лет"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главе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"1. Общие положения":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"центр обслуживания населения (далее – Центр)" заменить словами "некоммерческое акционерное общество "Государственная корпорация "Правительство для граждан" (далее – Государственная корпорация)";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 всему тексту слова "центром обслуживания населения", "Центр", "Центра" заменить соответственно словами "государственной корпорацией "Правительство для граждан", "Государственную корпорацию", "Государственной корпорации";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приложении 7</w:t>
      </w:r>
      <w:r>
        <w:rPr>
          <w:rFonts w:ascii="Times New Roman"/>
          <w:b w:val="false"/>
          <w:i w:val="false"/>
          <w:color w:val="000000"/>
          <w:sz w:val="28"/>
        </w:rPr>
        <w:t xml:space="preserve"> "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услуги "Назначение государственной адресной социальной помощи"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главе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"1. Общие положения":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"центр обслуживания населения (далее – Центр)" заменить словами "некоммерческое акционерное общество "Государственная корпорация "Правительство для граждан" (далее – Государственная корпорация)";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 всему тексту слова "центром обслуживания населения", "Центр", "Центра" заменить соответственно словами "государственной корпорацией "Правительство для граждан", "Государственную корпорацию", "Государственной корпорации";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приложении 8</w:t>
      </w:r>
      <w:r>
        <w:rPr>
          <w:rFonts w:ascii="Times New Roman"/>
          <w:b w:val="false"/>
          <w:i w:val="false"/>
          <w:color w:val="000000"/>
          <w:sz w:val="28"/>
        </w:rPr>
        <w:t xml:space="preserve"> "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"Оформление документов на инвалидов для предоставления им услуги индивидуального помощника для инвалидов первой группы, имеющих затруднение в передвижении и специалиста жестового языка для инвалидов по слуху"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приложении 9</w:t>
      </w:r>
      <w:r>
        <w:rPr>
          <w:rFonts w:ascii="Times New Roman"/>
          <w:b w:val="false"/>
          <w:i w:val="false"/>
          <w:color w:val="000000"/>
          <w:sz w:val="28"/>
        </w:rPr>
        <w:t xml:space="preserve"> "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инвалидам кресла-колясок"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приложении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"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"Обеспечение инвалидов санаторно-курортным лечением"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приложении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"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"Оформление документов на оказание специальных социальных услуг в медико-социальных учреждениях (организациях)"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приложении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"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"Оформление документов на оказание специальных социальных услуг в условиях ухода на дому"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приложении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"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"Назначение социальной помощи отдельным категориям нуждающихся граждан по решениям местных представительных органов"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приложении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"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направлений лицам на участие в активных формах содействия занятости"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приложении 15</w:t>
      </w:r>
      <w:r>
        <w:rPr>
          <w:rFonts w:ascii="Times New Roman"/>
          <w:b w:val="false"/>
          <w:i w:val="false"/>
          <w:color w:val="000000"/>
          <w:sz w:val="28"/>
        </w:rPr>
        <w:t xml:space="preserve"> "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"Назначение социальной помощи специалистам социальной сферы, проживающим и работающим в сельских населенных пунктах, по приобретению топлива"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главе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"1. Общие положения":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"центры обслуживания населения (далее – Центр)" заменить словами "некоммерческое акционерное общество "Государственная корпорация "Правительство для граждан" (далее – Государственная корпорация)";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 всему тексту слова "центром обслуживания населения", "Центр", "Центра" заменить соответственно словами "государственной корпорацией "Правительство для граждан", "Государственную корпорацию", "Государственной корпорации";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приложении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"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справки, подтверждающей принадлежность заявителя (семьи) к получателям адресной социальной помощи"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главе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"1. Общие положения":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"центр обслуживания населения (далее – Центр)" заменить словами "некоммерческое акционерное общество "Государственная корпорация "Правительство для граждан" (далее – Государственная корпорация)";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 всему тексту слова "центром обслуживания населения", "Центр", "Центра" заменить соответственно словами "государственной корпорацией "Правительство для граждан", "Государственную корпорацию", "Государственной корпорации";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приложении 17</w:t>
      </w:r>
      <w:r>
        <w:rPr>
          <w:rFonts w:ascii="Times New Roman"/>
          <w:b w:val="false"/>
          <w:i w:val="false"/>
          <w:color w:val="000000"/>
          <w:sz w:val="28"/>
        </w:rPr>
        <w:t xml:space="preserve"> "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"Возмещение затрат на обучение на дому детей инвалидов"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главе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"1. Общие положения":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"центры обслуживания населения (далее – Центр)" заменить словами "некоммерческое акционерное общество "Государственная корпорация "Правительство для граждан" (далее – Государственная корпорация)";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 всему тексту слова "центром обслуживания населения", "Центр", "Центра" заменить соответственно словами "государственной корпорацией "Правительство для граждан", "Государственную корпорацию", "Государственной корпорации";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приложении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"Присвоение статуса оралмана"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главе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"1. Общие положения":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"Республиканское государственное предприятие на праве хозяйственного ведения "Центр обслуживания населения" Комитета связи, информатизации и информации Министерства по инвестициям и развитию Республики Казахстан (далее – ЦОН)" заменить словами "некоммерческое акционерное общество "Государственная корпорация "Правительство для граждан" (далее – Государственная корпорация)";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 всему тексту слова "центром обслуживания населения", "Центр", "Центра" заменить соответственно словами "государственной корпорацией "Правительство для граждан", "Государственную корпорацию", "Государственной корпорации";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"Аппарат Акима Южно-Казахстанской области" в порядке, установленном законодательными актами Республики Казахстан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официальное опубликование в периодических печатных изданиях, распространяемых на территории Южно-Казахстанской области и информационно-правовой системе "Әділет";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Южно-Казахстанской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постановления возложить на заместителя акима области Садибекова У.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Б.Атамкулов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Сатыбалды Д.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Садыр 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Садибеков У.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Туякбаев 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Абдуллаев 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Мендебаев 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