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3f2f9" w14:textId="453f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"Аккредитация организаций по управлению проектами в области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1 апреля 2016 года № 96. Зарегистрировано Департаментом юстиции Южно-Казахстанской области 26 апреля 2016 года № 3728. Утратило силу постановлением акимата Туркестанской области от 30 июня 2020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Туркестанской области от 30.06.2020 № 142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услугах", акимат Южно-Казахстанской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"Аккредитация организаций по управлению проектами в области архитектуры, градостроительства и строительства".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Южно-Казахстанской области"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Южно-Казахстанской области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Южно-Казахстанской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первого заместителя акима области Сатыбалды Д.А.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Сатыбалды Д.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Садыр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Садибеков У.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Туякбаев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Абдуллаев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Мендебаев 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Южно-Казахстанской области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"1" апреля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"Аккредитация организаций по управлению проектами в области архитектуры, градостроительства и строительства"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"Аккредитация организаций по управлению проектами в области архитектуры, градостроительства и строительства" (далее - государственная услуга) оказывается Государственным учреждением "Управление государственного архитектурно-строительного контроля Южно-Казахстанской области" (далее - услугодатель).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документов и выдача результата оказания государственной услуги осуществляется через канцелярию услугодателя.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 выдача свидетельства об аккредитации, подтверждение (далее – свидетельство)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"Аккредитация организаций по управлению проектами в области архитектуры, градостроительства и строительства",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февраля 2016 года № 74 (далее –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9"/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наличие заявления услугополучателя.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ее выполнения и последовательность их выполнения, в том числе этапы прохождения всех процедур: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его представитель по доверенности) подает документы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сотрудник канцелярии услугодателя проводит регистрацию полученных документов и выдает услугополучателю государственной услуги расписку о приеме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в течении 15 минут передает полученные документы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 услугодателя определяет в течении 30 минут ответственного исполнителя для рассмотрения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в течение двух рабочих дней осуществляет проверку полноту документов, готовит результат государственной услуги в сроки,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заносит руководству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тот же рабочий день руководство услугодателя подписывает результат государственной услуги и отправляет его в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сотрудник канцелярии услугодателя в течение 10 минут регистрирует результат государственной услуги либо мотивированный ответ об отказе и выдает услугополучателю либо его представителю по доверенности.</w:t>
      </w:r>
    </w:p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структурных подразделений, (работников) услугодателя, которые участвуют в процессе оказания государственной услуги: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руководство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канцелярии услугодателя.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Описание последовательности процедур (действий) между структурными подразделениями (работниками) с указанием длительности каждой процедуры указано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настоящего регламента.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Справочник бизнес-процессов оказания государственной услуги указан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"Аккредитация организаций по управлению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 в области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градостроительства и строительства"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1950"/>
        <w:gridCol w:w="3157"/>
        <w:gridCol w:w="2086"/>
        <w:gridCol w:w="2755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Руководство услугодателя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регистрацию полученных документов и в течение 15 минут передает полученные документы руководству</w:t>
            </w:r>
          </w:p>
        </w:tc>
        <w:tc>
          <w:tcPr>
            <w:tcW w:w="1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 в течение 30 минут ответственного исполнителя для рассмотрения документов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Осуществляет проверку полноты документов, готовит результат государственной услуги в сроки, установленные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заносит руководству услугодателя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тот же рабочий день подписывает результат государственной услуги и отправляет их в канцелярию услугодателя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течение 10 минут регистрирует результат государственной услуги и выдает услугополучателю либо его представителю по доверенности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