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384c" w14:textId="8f73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9 сентября 2015 года № 263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90. Зарегистрировано Департаментом юстиции Южно-Казахстанской области 28 апреля 2016 года № 3731.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263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за № 3342, опубликовано 29 сентября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местным спортивным федерациям",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2016 года № 90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- государственная услуга) оказывается государственным учреждением "Управление физической культуры и спорта Южно-Казахстанской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(далее – свидетельство об аккредитации).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у услугополучателя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местным спортивным федерациям",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представляет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20 минут проводит регистрацию полученных документов и представляет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формирует, готовит и предоставляет документы на рассмотрение комиссии,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оказания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результат государственной услуги и в тот же рабочий день отправляет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течении 15 минут регистрирует результат оказания государственной услуги и выдает услугополучателю либо уполномоченному лицу по доверенности.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указано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1422"/>
        <w:gridCol w:w="1004"/>
        <w:gridCol w:w="4144"/>
        <w:gridCol w:w="1632"/>
        <w:gridCol w:w="2259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20 минут проводит регистрацию полученных документов и представляет документы руководству услугодателя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определяет ответственного исполнителя и напраляет документы ответственному исполнителю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Формирует, готовит и предоставляет документы на рассмотрение комиссии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оказания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течении 15 минут регистрирует результат оказания государственной услуги и выдает услугополучателю либо уполномоченному лицу по доверенности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Южно-Казахстанской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предоставление услугополучателя (либо его представителя по доверенности)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Республика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(дейтсвия),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15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формирует, готовит и представляет документы на рассмотрение комиссии по присвоению спортивных званий, разрядов и квалификационных категорий,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квалификационных категорий,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оказания государственной услуги в сроки,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оказания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Государственную корпорацию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оказания государственной услуги.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сдает пакет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установленным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готовит результат оказания государственной услуги и отправляет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мастера 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 квалификационных категорий: тренер высшего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1400"/>
        <w:gridCol w:w="1025"/>
        <w:gridCol w:w="1402"/>
        <w:gridCol w:w="2910"/>
        <w:gridCol w:w="1100"/>
        <w:gridCol w:w="1252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15 минут передает полученные документы руководству услугодателя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определяет ответственного исполнителя и направляет документы ответственному исполнителю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Формирует, готовит и представляет документы на рассмотрение комиссии по присвоению спортивных званий, разрядов и квалификационных категорий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государственной услуги в сроки,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направляет в канцелярию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в Государственную корпорацию за день до окончания срока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оказания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>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отделами физической культуры и спорта районов, городов областного значения Южно-Казахстанской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предоставление услугополучателя (либо его представителя по доверенности)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Республика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(дейтсвия),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15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формирует, готовит и представляет документы на рассмотрение комиссии по присвоению спортивных званий, разрядов и квалификационных категорий,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квалификационных категорий,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государственной услуги в сроки,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Государственную корпорацию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оказания государственной услуги.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сдает пакет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установленным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готовит результат оказания государственной услуги и отправляет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разряда, 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юношеского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юношеского разряда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второй категории, методист 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1400"/>
        <w:gridCol w:w="1025"/>
        <w:gridCol w:w="1402"/>
        <w:gridCol w:w="2910"/>
        <w:gridCol w:w="1100"/>
        <w:gridCol w:w="1252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15 минут передает полученные документы руководству услугодателя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определяет ответственного исполнителя и направляет документы ответственному исполнителю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Формирует, готовит и представляет документы на рассмотрение комиссии по присвоению спортивных званий, разрядов и квалификационных категорий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Рассмотрев представленые документы, комиссия принимает решение. Решение комиссии оформляется протоколом. Ответственный исполнитель на основании протокола комиссии готовит и предоставляет на подпись руководству услугодателя результат государственной услуги в сроки,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направляет в канцелярию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в Государственную корпорацию за день до окончания срока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оказания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