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1e66" w14:textId="908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22 октября 2015 года № 333 "Об утверждении регламентов государственных услуг в сфере фармацевтической и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апреля 2016 года № 118. Зарегистрировано Департаментом юстиции Южно-Казахстанской области 17 мая 2016 года № 3745.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333 "Об утверждении регламентов государственных услуг в сфере фармацевтической и медицинской деятельности" (зарегистрировано в Реестре государственной регистрации нормативных правовых актов за № 3397, опубликовано 16 ноября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фармацевтическую деятельность"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медицинскую деятельность"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"Государственную корпорацию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 заменить соответственно словами "Государственной корпорацией "Правительство для граждан", "в Государственную корпорацию", "Государственной корпорации".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 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государственным учреждением "Управление здравоохранения Южно-Казахстанской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 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 минут выдает услугополучателю либо его представителю по доверенности.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 минут направляет результат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получения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"Удовлетворительно",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"Отказано",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027"/>
        <w:gridCol w:w="2027"/>
        <w:gridCol w:w="1946"/>
        <w:gridCol w:w="1369"/>
        <w:gridCol w:w="1945"/>
        <w:gridCol w:w="875"/>
      </w:tblGrid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центра Государственной корпорации, работник накопительного сектора Государственной корпорации направляет документы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услугополучателю, выдает расписку об отказе в приеме документов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руководству услугодателя по информационной системе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и в течение 10 минут направляет результат государственной услуги в Государственную корпорацию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