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7570" w14:textId="45c7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17 сентября 2015 года № 283 "Об утверждении регламента государственной усулуги "Регистрация договора залога права недропользования на разведку, добычу общераспространенных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16 мая 2016 года № 130. Зарегистрировано Департаментом юстиции Южно-Казахстанской области 24 мая 2016 года № 3748.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17 сентября 2015 года № 283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 (зарегистрировано в Реестре государственной регистрации нормативных правовых актов за № 3356, опубликовано 14 октября 2015 года в газете "Южный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"Регистрация договора залога права недропользования на разведку, добычу общераспространенных полезных ископаемых"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главе </w:t>
      </w:r>
      <w:r>
        <w:rPr>
          <w:rFonts w:ascii="Times New Roman"/>
          <w:b w:val="false"/>
          <w:i w:val="false"/>
          <w:color w:val="000000"/>
          <w:sz w:val="28"/>
        </w:rPr>
        <w:t>"1. Общие положения"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"филиал Республиканского государственного предприятия на праве хозяйственного ведения Центр обслуживания населения Южно-Казахстанской области (далее – Центр)" заменить словами "Государственную корпорацию "Правительство для граждан" (далее – Государственная корпорация)";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слова "центром обслуживания населения", "в Центр", "Центра", "филиал Республиканского государственного предприятия на праве хозяйственного ведения "Центр обслуживания населения" Южно-Казахстанской области" заменить соответственно словами "Государственной корпорацией "Правительство для граждан", "в Государственную корпорацию", "Государственной корпорации", "Государственную корпорацию".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Бокенбаева Ж.К.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Садыр Е.А.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Садибеков У.С.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Туякбаев С.К.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