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0df0" w14:textId="8760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9 сентября 2015 года № 264 "Об утверждении регламентов государственных услуг по вопросам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29 апреля 2016 года № 113. Зарегистрировано Департаментом юстиции Южно-Казахстанской области 27 мая 2016 года № 3750.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9 сентября 2015 года № 264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за № 3350, опубликовано 2 ноября 2015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 ребенка, в том числе внесение изменений, дополнений и исправлений в записи актов гражданского состояния"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"центрами обслуживания населения (далее – Центр)" заменить словами "Государственной корпорацией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всему тексту слова "центром обслуживания населения", "в Центр", "Центра" заменить соответственно словами "Государственной корпорацией "Правительство для граждан", "в Государственную корпорацию", "Государственной корпорации";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"Описание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повторных свидетельств или справок о регистрации актов гражданского состояния"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"центрами обслуживания населения (далее – Центр)" заменить словами "Государственной корпорацией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"в Центр", "Центра" заменить соответственно словами "Государственной корпорацией "Правительство для граждан", "в Государственную корпорацию", "Государственной корпорации";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установления отцовства, в том числе внесение изменений, дополнений и исправлений в записи актов гражданского состояния"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"Описание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"центрами обслуживания населения (далее – Центр)" заменить словами "Государственной корпорацией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"в Центр", "Центра" заменить соответственно словами "Государственной корпорацией "Правительство для граждан", "в Государственную корпорацию", "Государственной корпорации";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"Восстановление записей актов гражданского состояния"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"центрами обслуживания населения (далее – Центр)" заменить словами "Государственной корпорацией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"в Центр", "Центра" заменить соответственно словами "Государственной корпорацией "Правительство для граждан", "в Государственную корпорацию", "Государственной корпорации";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смерти, в том числе внесение изменений, дополнений и исправлений в записи актов гражданского состояния"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"центрами обслуживания населения (далее – Центр)" заменить словами "Государственной корпорацией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"в Центр", "Центра" заменить соответственно словами "Государственной корпорацией "Правительство для граждан", "в Государственную корпорацию", "Государственной корпорации";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усыновления (удочерения), в том числе внесение изменений, дополнений и исправлений в записи актов гражданского состояния"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"Описание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"центрами обслуживания населения (далее – Центр)" заменить словами "Государственной корпорацией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"в Центр", "Центра" заменить соответственно словами "Государственной корпорацией "Правительство для граждан", "в Государственную корпорацию", "Государственной корпорации".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постановления на официальное опубликование в периодических печатных изданиях, распространяемых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области Алимкулову Е.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Д.Сатыбалды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У.Садибеков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С.Туякбаев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