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3937" w14:textId="ea23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30 мая 2016 года № 147. Зарегистрировано Департаментом юстиции Южно-Казахстанской области 29 июня 2016 года № 3765.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3430, опубликовано 24 ноября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удостоверений на право управления самоходными маломерными судами"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жилищно-коммунального хозяйства и пассажирского транспорта Южно-Казахстанской области" заменить словами "Управление пассажирского транспорта и автомобильных дорог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"центрами обслуживания населения (далее-Центр)"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"с центром обслуживания населения", "в Центр", "Центра", заменить соответственно словами "с государственной корпорацией "Правительство для граждан",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