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bd04" w14:textId="ceeb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июля 2015 года № 201 "Об утверждении регламентов государственных услуг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 июня 2016 года № 149. Зарегистрировано Департаментом юстиции Южно-Казахстанской области 29 июня 2016 года № 3770.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201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3299, опубликовано 12 августа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"в Центр", "Центра" заменить соответственно словами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(далее-Государственная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дубликатов документов об основном среднем, общем среднем образовании"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"в Центр", "Центра" заменить соответственно словами "в 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Государственную корпорацию "Правительство для граждан" (далее-Государственная корпорация).";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