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9db0" w14:textId="0239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руководителей исполнительных органов, финансируемых из областного бюджета, и административных государственных служащих аппарата акима Южно-Казахстанской области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6 июня 2016 года № 159. Зарегистрировано Департаментом юстиции Южно-Казахстанской области 7 июля 2016 года № 3774. Утратило силу постановлением акимата Южно-Казахстанской области от 12 апреля 2017 года № 82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12.04.2017 № 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зарегистрированным в Реестре государственной регистрации нормативных правовых актов за № 12705, акимат Южно-Казахстанской области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руководителей исполнительных органов, финансируемых из областного бюджета, и административных государственных служащих аппарата акима Южно-Казахстанской области корпуса "Б"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Южно-Казахстанской области Алимкулова Е.А.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Атамкулов Б.</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Сатыбалды Д.А.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Туякбаев С.К.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Садибеков У.С.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Мендебаев К.Н.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"6" июня 2016 года № 159</w:t>
            </w:r>
          </w:p>
        </w:tc>
      </w:tr>
    </w:tbl>
    <w:bookmarkStart w:name="z7" w:id="0"/>
    <w:p>
      <w:pPr>
        <w:spacing w:after="0"/>
        <w:ind w:left="0"/>
        <w:jc w:val="left"/>
      </w:pPr>
      <w:r>
        <w:rPr>
          <w:rFonts w:ascii="Times New Roman"/>
          <w:b/>
          <w:i w:val="false"/>
          <w:color w:val="000000"/>
        </w:rPr>
        <w:t xml:space="preserve"> Методика оценки деятельности руководителей исполнительных органов, финансируемых из областного бюджета, и административных государственных служащих корпуса "Б" аппарата акима Южно-Казахстанской области</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руководителей исполнительных органов, финансируемых из областного бюджета, и административных государственных служащих корпуса "Б" аппарата акима Южно-Казахстанской области (далее – </w:t>
      </w:r>
      <w:r>
        <w:rPr>
          <w:rFonts w:ascii="Times New Roman"/>
          <w:b w:val="false"/>
          <w:i w:val="false"/>
          <w:color w:val="000000"/>
          <w:sz w:val="28"/>
        </w:rPr>
        <w:t>Методика</w:t>
      </w:r>
      <w:r>
        <w:rPr>
          <w:rFonts w:ascii="Times New Roman"/>
          <w:b w:val="false"/>
          <w:i w:val="false"/>
          <w:color w:val="000000"/>
          <w:sz w:val="28"/>
        </w:rPr>
        <w:t>)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руководителей исполнительных органов, финансируемых из областного бюджета, и административных государственных служащих корпуса "Б" (далее – служащие корпуса "Б") аппарата акима Южно-Казахстанской области (далее – область).</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2) по итогам года (годовая оценка) – не позднее двадцать пятого декабря оцениваемого года.</w:t>
      </w:r>
      <w:r>
        <w:br/>
      </w: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xml:space="preserve">
      Служащие корпуса "Б", находящиеся в социальных отпусках, проходят оценку после выхода на работу в сроки, указанные в настоящем пункте настоящей </w:t>
      </w:r>
      <w:r>
        <w:rPr>
          <w:rFonts w:ascii="Times New Roman"/>
          <w:b w:val="false"/>
          <w:i w:val="false"/>
          <w:color w:val="000000"/>
          <w:sz w:val="28"/>
        </w:rPr>
        <w:t>Методики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Для служащих категории Д-О-1 оценка проводится акимом области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1) средней оценки служащего корпуса "Б" за отчетные кварталы;</w:t>
      </w:r>
      <w:r>
        <w:br/>
      </w:r>
      <w:r>
        <w:rPr>
          <w:rFonts w:ascii="Times New Roman"/>
          <w:b w:val="false"/>
          <w:i w:val="false"/>
          <w:color w:val="000000"/>
          <w:sz w:val="28"/>
        </w:rPr>
        <w:t>
      2) оценки выполнения служащим корпуса "Б" индивидуального плана работы;</w:t>
      </w:r>
      <w:r>
        <w:br/>
      </w:r>
      <w:r>
        <w:rPr>
          <w:rFonts w:ascii="Times New Roman"/>
          <w:b w:val="false"/>
          <w:i w:val="false"/>
          <w:color w:val="000000"/>
          <w:sz w:val="28"/>
        </w:rPr>
        <w:t>
      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служащих категории Д-О-1 акимом области создается Комиссия по оценке (далее - Комиссия). Также, для проведения оценки служащих корпуса "Б" аппарата акима области аналогичная Комиссия создается руководителем аппарата акима области. Рабочим органом вышеуказанных Комиссий является служба управления персоналом (кадровая служба) аппарата акима области (далее - служба управления персоналом).</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r>
        <w:br/>
      </w:r>
      <w:r>
        <w:rPr>
          <w:rFonts w:ascii="Times New Roman"/>
          <w:b w:val="false"/>
          <w:i w:val="false"/>
          <w:color w:val="000000"/>
          <w:sz w:val="28"/>
        </w:rPr>
        <w:t>
      </w:t>
      </w:r>
      <w:r>
        <w:rPr>
          <w:rFonts w:ascii="Times New Roman"/>
          <w:b w:val="false"/>
          <w:i w:val="false"/>
          <w:color w:val="000000"/>
          <w:sz w:val="28"/>
        </w:rPr>
        <w:t>8. Решение Комиссии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Секретарем Комиссии является сотрудник службы управления персоналом. Секретарь Комиссии не принимает участие в голосовании.</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Мероприятия указываются достижимые, реалистичные, связанные</w:t>
      </w:r>
      <w:r>
        <w:br/>
      </w:r>
      <w:r>
        <w:rPr>
          <w:rFonts w:ascii="Times New Roman"/>
          <w:b w:val="false"/>
          <w:i w:val="false"/>
          <w:color w:val="000000"/>
          <w:sz w:val="28"/>
        </w:rPr>
        <w:t>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Служба управления персоналом формирует график проведения оценки по согласованию с председателем Комиссии.</w:t>
      </w:r>
      <w:r>
        <w:br/>
      </w:r>
      <w:r>
        <w:rPr>
          <w:rFonts w:ascii="Times New Roman"/>
          <w:b w:val="false"/>
          <w:i w:val="false"/>
          <w:color w:val="000000"/>
          <w:sz w:val="28"/>
        </w:rPr>
        <w:t>
      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1) отсутствие на работе без уважительной причины;</w:t>
      </w:r>
      <w:r>
        <w:br/>
      </w:r>
      <w:r>
        <w:rPr>
          <w:rFonts w:ascii="Times New Roman"/>
          <w:b w:val="false"/>
          <w:i w:val="false"/>
          <w:color w:val="000000"/>
          <w:sz w:val="28"/>
        </w:rPr>
        <w:t>
      2) опоздания на работу без уважительной причины;</w:t>
      </w:r>
      <w:r>
        <w:br/>
      </w:r>
      <w:r>
        <w:rPr>
          <w:rFonts w:ascii="Times New Roman"/>
          <w:b w:val="false"/>
          <w:i w:val="false"/>
          <w:color w:val="000000"/>
          <w:sz w:val="28"/>
        </w:rPr>
        <w:t>
      3) нарушения служащими служебной этики.</w:t>
      </w:r>
      <w:r>
        <w:br/>
      </w: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служб управления персоналом исполнительных органов, финансируемых из областного бюджета, непосредственного руководителя служащего корпуса "Б", уполномоченного по этике местных исполнительных органов области.</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23. Для проведения оценки исполнения должностных обязанностей службы управления персоналом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1) непосредственного руководителя;</w:t>
      </w:r>
      <w:r>
        <w:br/>
      </w:r>
      <w:r>
        <w:rPr>
          <w:rFonts w:ascii="Times New Roman"/>
          <w:b w:val="false"/>
          <w:i w:val="false"/>
          <w:color w:val="000000"/>
          <w:sz w:val="28"/>
        </w:rPr>
        <w:t>
      2) подчиненных служащего корпуса "Б";</w:t>
      </w:r>
      <w:r>
        <w:br/>
      </w: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подпунктах 2) и 3) </w:t>
      </w:r>
      <w:r>
        <w:rPr>
          <w:rFonts w:ascii="Times New Roman"/>
          <w:b w:val="false"/>
          <w:i w:val="false"/>
          <w:color w:val="000000"/>
          <w:sz w:val="28"/>
        </w:rPr>
        <w:t>пункта 29</w:t>
      </w:r>
      <w:r>
        <w:rPr>
          <w:rFonts w:ascii="Times New Roman"/>
          <w:b w:val="false"/>
          <w:i w:val="false"/>
          <w:color w:val="000000"/>
          <w:sz w:val="28"/>
        </w:rPr>
        <w:t xml:space="preserve">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Служба управления персоналом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200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где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а – поощрительные баллы;</w:t>
      </w:r>
      <w:r>
        <w:br/>
      </w:r>
      <w:r>
        <w:rPr>
          <w:rFonts w:ascii="Times New Roman"/>
          <w:b w:val="false"/>
          <w:i w:val="false"/>
          <w:color w:val="000000"/>
          <w:sz w:val="28"/>
        </w:rPr>
        <w:t>
      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менее 80 баллов – "неудовлетворительно",</w:t>
      </w:r>
      <w:r>
        <w:br/>
      </w:r>
      <w:r>
        <w:rPr>
          <w:rFonts w:ascii="Times New Roman"/>
          <w:b w:val="false"/>
          <w:i w:val="false"/>
          <w:color w:val="000000"/>
          <w:sz w:val="28"/>
        </w:rPr>
        <w:t>
      от 80 до 105 баллов – "удовлетворительно",</w:t>
      </w:r>
      <w:r>
        <w:br/>
      </w:r>
      <w:r>
        <w:rPr>
          <w:rFonts w:ascii="Times New Roman"/>
          <w:b w:val="false"/>
          <w:i w:val="false"/>
          <w:color w:val="000000"/>
          <w:sz w:val="28"/>
        </w:rPr>
        <w:t>
      от 106 до 130 (включительно) баллов – "эффективно",</w:t>
      </w:r>
      <w:r>
        <w:br/>
      </w:r>
      <w:r>
        <w:rPr>
          <w:rFonts w:ascii="Times New Roman"/>
          <w:b w:val="false"/>
          <w:i w:val="false"/>
          <w:color w:val="000000"/>
          <w:sz w:val="28"/>
        </w:rPr>
        <w:t>
      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службой управления персоналом не позднее пяти рабочих дней до заседания Комиссии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где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годовая оценка;</w:t>
      </w:r>
      <w:r>
        <w:br/>
      </w:r>
      <w:r>
        <w:rPr>
          <w:rFonts w:ascii="Times New Roman"/>
          <w:b w:val="false"/>
          <w:i w:val="false"/>
          <w:color w:val="000000"/>
          <w:sz w:val="28"/>
        </w:rPr>
        <w:t>
      </w:t>
      </w:r>
    </w:p>
    <w:p>
      <w:pPr>
        <w:spacing w:after="0"/>
        <w:ind w:left="0"/>
        <w:jc w:val="both"/>
      </w:pPr>
      <w:r>
        <w:drawing>
          <wp:inline distT="0" distB="0" distL="0" distR="0">
            <wp:extent cx="83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значению "неудовлетворительно" (менее 80 баллов) присваиваются 2 балла,</w:t>
      </w:r>
      <w:r>
        <w:br/>
      </w:r>
      <w:r>
        <w:rPr>
          <w:rFonts w:ascii="Times New Roman"/>
          <w:b w:val="false"/>
          <w:i w:val="false"/>
          <w:color w:val="000000"/>
          <w:sz w:val="28"/>
        </w:rPr>
        <w:t>
      значению "удовлетворительно" (от 80 до 105 баллов) – 3 балла,</w:t>
      </w:r>
      <w:r>
        <w:br/>
      </w:r>
      <w:r>
        <w:rPr>
          <w:rFonts w:ascii="Times New Roman"/>
          <w:b w:val="false"/>
          <w:i w:val="false"/>
          <w:color w:val="000000"/>
          <w:sz w:val="28"/>
        </w:rPr>
        <w:t>
      значению "эффективно" (от 106 до 130 (включительно) баллов) – 4 балла,</w:t>
      </w:r>
      <w:r>
        <w:br/>
      </w:r>
      <w:r>
        <w:rPr>
          <w:rFonts w:ascii="Times New Roman"/>
          <w:b w:val="false"/>
          <w:i w:val="false"/>
          <w:color w:val="000000"/>
          <w:sz w:val="28"/>
        </w:rPr>
        <w:t>
      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менее 3 баллов – "неудовлетворительно",</w:t>
      </w:r>
      <w:r>
        <w:br/>
      </w:r>
      <w:r>
        <w:rPr>
          <w:rFonts w:ascii="Times New Roman"/>
          <w:b w:val="false"/>
          <w:i w:val="false"/>
          <w:color w:val="000000"/>
          <w:sz w:val="28"/>
        </w:rPr>
        <w:t>
      от 3 до 4 баллов – "удовлетворительно",</w:t>
      </w:r>
      <w:r>
        <w:br/>
      </w:r>
      <w:r>
        <w:rPr>
          <w:rFonts w:ascii="Times New Roman"/>
          <w:b w:val="false"/>
          <w:i w:val="false"/>
          <w:color w:val="000000"/>
          <w:sz w:val="28"/>
        </w:rPr>
        <w:t>
      от 4 до 5 баллов – "эффективно",</w:t>
      </w:r>
      <w:r>
        <w:br/>
      </w:r>
      <w:r>
        <w:rPr>
          <w:rFonts w:ascii="Times New Roman"/>
          <w:b w:val="false"/>
          <w:i w:val="false"/>
          <w:color w:val="000000"/>
          <w:sz w:val="28"/>
        </w:rPr>
        <w:t>
      5 баллов – "превосходно".</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заполненные оценочные листы;</w:t>
      </w:r>
      <w:r>
        <w:br/>
      </w:r>
      <w:r>
        <w:rPr>
          <w:rFonts w:ascii="Times New Roman"/>
          <w:b w:val="false"/>
          <w:i w:val="false"/>
          <w:color w:val="000000"/>
          <w:sz w:val="28"/>
        </w:rPr>
        <w:t>
      2) заполненный лист круговой оценки (для годовой оценки);</w:t>
      </w:r>
      <w:r>
        <w:br/>
      </w:r>
      <w:r>
        <w:rPr>
          <w:rFonts w:ascii="Times New Roman"/>
          <w:b w:val="false"/>
          <w:i w:val="false"/>
          <w:color w:val="000000"/>
          <w:sz w:val="28"/>
        </w:rPr>
        <w:t>
      3) должностная инструкция служащего корпуса "Б";</w:t>
      </w:r>
      <w:r>
        <w:br/>
      </w:r>
      <w:r>
        <w:rPr>
          <w:rFonts w:ascii="Times New Roman"/>
          <w:b w:val="false"/>
          <w:i w:val="false"/>
          <w:color w:val="000000"/>
          <w:sz w:val="28"/>
        </w:rPr>
        <w:t xml:space="preserve">
      4) проект протокола заседания Комиссии по форме согласно </w:t>
      </w:r>
      <w:r>
        <w:br/>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В случаях обнаружения территориальным департаментом уполномоченного органа по делам государственной службы нарушений и внесения рекомендации государственному органу об отмене решения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территориальный департамент уполномоченного органа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руководителей исполнительных органов,</w:t>
            </w:r>
            <w:r>
              <w:br/>
            </w:r>
            <w:r>
              <w:rPr>
                <w:rFonts w:ascii="Times New Roman"/>
                <w:b w:val="false"/>
                <w:i w:val="false"/>
                <w:color w:val="000000"/>
                <w:sz w:val="20"/>
              </w:rPr>
              <w:t>финансируемых из областного бюджета,</w:t>
            </w:r>
            <w:r>
              <w:br/>
            </w:r>
            <w:r>
              <w:rPr>
                <w:rFonts w:ascii="Times New Roman"/>
                <w:b w:val="false"/>
                <w:i w:val="false"/>
                <w:color w:val="000000"/>
                <w:sz w:val="20"/>
              </w:rPr>
              <w:t>и административных государственных</w:t>
            </w:r>
            <w:r>
              <w:br/>
            </w:r>
            <w:r>
              <w:rPr>
                <w:rFonts w:ascii="Times New Roman"/>
                <w:b w:val="false"/>
                <w:i w:val="false"/>
                <w:color w:val="000000"/>
                <w:sz w:val="20"/>
              </w:rPr>
              <w:t>служащих аппарата акима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корпуса "Б"</w:t>
            </w:r>
          </w:p>
        </w:tc>
      </w:tr>
    </w:tbl>
    <w:p>
      <w:pPr>
        <w:spacing w:after="0"/>
        <w:ind w:left="0"/>
        <w:jc w:val="left"/>
      </w:pPr>
      <w:r>
        <w:rPr>
          <w:rFonts w:ascii="Times New Roman"/>
          <w:b/>
          <w:i w:val="false"/>
          <w:color w:val="000000"/>
        </w:rPr>
        <w:t xml:space="preserve"> Индивидуальный план работы административного</w:t>
      </w:r>
      <w:r>
        <w:br/>
      </w:r>
      <w:r>
        <w:rPr>
          <w:rFonts w:ascii="Times New Roman"/>
          <w:b/>
          <w:i w:val="false"/>
          <w:color w:val="000000"/>
        </w:rPr>
        <w:t>государственного служащего корпуса "Б"</w:t>
      </w:r>
    </w:p>
    <w:p>
      <w:pPr>
        <w:spacing w:after="0"/>
        <w:ind w:left="0"/>
        <w:jc w:val="both"/>
      </w:pPr>
      <w:r>
        <w:rPr>
          <w:rFonts w:ascii="Times New Roman"/>
          <w:b w:val="false"/>
          <w:i w:val="false"/>
          <w:color w:val="000000"/>
          <w:sz w:val="28"/>
        </w:rPr>
        <w:t>            __________________________________год</w:t>
      </w:r>
      <w:r>
        <w:br/>
      </w:r>
      <w:r>
        <w:rPr>
          <w:rFonts w:ascii="Times New Roman"/>
          <w:b w:val="false"/>
          <w:i/>
          <w:color w:val="000000"/>
          <w:sz w:val="28"/>
        </w:rPr>
        <w:t>(период, на который составляется индивидуальный план)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служащего: ___________________________________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6287"/>
        <w:gridCol w:w="2351"/>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п/п</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 мероприятия определяются с учетом их направленности на достижение стратегической</w:t>
      </w:r>
      <w:r>
        <w:br/>
      </w:r>
      <w:r>
        <w:rPr>
          <w:rFonts w:ascii="Times New Roman"/>
          <w:b w:val="false"/>
          <w:i w:val="false"/>
          <w:color w:val="000000"/>
          <w:sz w:val="28"/>
        </w:rPr>
        <w:t>цели (целей)государственного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7"/>
        <w:gridCol w:w="6593"/>
      </w:tblGrid>
      <w:tr>
        <w:trPr>
          <w:trHeight w:val="30" w:hRule="atLeast"/>
        </w:trPr>
        <w:tc>
          <w:tcPr>
            <w:tcW w:w="57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c>
          <w:tcPr>
            <w:tcW w:w="65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руководителей исполнительных органов,</w:t>
            </w:r>
            <w:r>
              <w:br/>
            </w:r>
            <w:r>
              <w:rPr>
                <w:rFonts w:ascii="Times New Roman"/>
                <w:b w:val="false"/>
                <w:i w:val="false"/>
                <w:color w:val="000000"/>
                <w:sz w:val="20"/>
              </w:rPr>
              <w:t>финансируемых из областного бюджета,</w:t>
            </w:r>
            <w:r>
              <w:br/>
            </w:r>
            <w:r>
              <w:rPr>
                <w:rFonts w:ascii="Times New Roman"/>
                <w:b w:val="false"/>
                <w:i w:val="false"/>
                <w:color w:val="000000"/>
                <w:sz w:val="20"/>
              </w:rPr>
              <w:t>и административных государственных</w:t>
            </w:r>
            <w:r>
              <w:br/>
            </w:r>
            <w:r>
              <w:rPr>
                <w:rFonts w:ascii="Times New Roman"/>
                <w:b w:val="false"/>
                <w:i w:val="false"/>
                <w:color w:val="000000"/>
                <w:sz w:val="20"/>
              </w:rPr>
              <w:t>служащих аппарата акима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корпуса "Б"</w:t>
            </w:r>
          </w:p>
        </w:tc>
      </w:tr>
    </w:tbl>
    <w:p>
      <w:pPr>
        <w:spacing w:after="0"/>
        <w:ind w:left="0"/>
        <w:jc w:val="left"/>
      </w:pPr>
      <w:r>
        <w:rPr>
          <w:rFonts w:ascii="Times New Roman"/>
          <w:b/>
          <w:i w:val="false"/>
          <w:color w:val="000000"/>
        </w:rPr>
        <w:t xml:space="preserve"> Оценочный лист</w:t>
      </w:r>
    </w:p>
    <w:p>
      <w:pPr>
        <w:spacing w:after="0"/>
        <w:ind w:left="0"/>
        <w:jc w:val="both"/>
      </w:pPr>
      <w:r>
        <w:rPr>
          <w:rFonts w:ascii="Times New Roman"/>
          <w:b w:val="false"/>
          <w:i w:val="false"/>
          <w:color w:val="000000"/>
          <w:sz w:val="28"/>
        </w:rPr>
        <w:t>            ___________________квартал ____ года</w:t>
      </w:r>
      <w:r>
        <w:br/>
      </w:r>
      <w:r>
        <w:rPr>
          <w:rFonts w:ascii="Times New Roman"/>
          <w:b w:val="false"/>
          <w:i/>
          <w:color w:val="000000"/>
          <w:sz w:val="28"/>
        </w:rPr>
        <w:t>(оцениваемый период)</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 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служащего:__________________________________________________________</w:t>
      </w:r>
      <w:r>
        <w:br/>
      </w:r>
      <w:r>
        <w:rPr>
          <w:rFonts w:ascii="Times New Roman"/>
          <w:b w:val="false"/>
          <w:i w:val="false"/>
          <w:color w:val="000000"/>
          <w:sz w:val="28"/>
        </w:rPr>
        <w:t>
      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582"/>
        <w:gridCol w:w="1349"/>
        <w:gridCol w:w="1350"/>
        <w:gridCol w:w="2247"/>
        <w:gridCol w:w="1916"/>
        <w:gridCol w:w="1917"/>
        <w:gridCol w:w="595"/>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Ф.И.О</w:t>
            </w:r>
            <w:r>
              <w:rPr>
                <w:rFonts w:ascii="Times New Roman"/>
                <w:b w:val="false"/>
                <w:i/>
                <w:color w:val="000000"/>
                <w:sz w:val="20"/>
              </w:rPr>
              <w:t>. (при его 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руководителей исполнительных органов,</w:t>
            </w:r>
            <w:r>
              <w:br/>
            </w:r>
            <w:r>
              <w:rPr>
                <w:rFonts w:ascii="Times New Roman"/>
                <w:b w:val="false"/>
                <w:i w:val="false"/>
                <w:color w:val="000000"/>
                <w:sz w:val="20"/>
              </w:rPr>
              <w:t>финансируемых из областного бюджета,</w:t>
            </w:r>
            <w:r>
              <w:br/>
            </w:r>
            <w:r>
              <w:rPr>
                <w:rFonts w:ascii="Times New Roman"/>
                <w:b w:val="false"/>
                <w:i w:val="false"/>
                <w:color w:val="000000"/>
                <w:sz w:val="20"/>
              </w:rPr>
              <w:t>и административных государственных</w:t>
            </w:r>
            <w:r>
              <w:br/>
            </w:r>
            <w:r>
              <w:rPr>
                <w:rFonts w:ascii="Times New Roman"/>
                <w:b w:val="false"/>
                <w:i w:val="false"/>
                <w:color w:val="000000"/>
                <w:sz w:val="20"/>
              </w:rPr>
              <w:t>служащих аппарата акима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корпуса "Б"</w:t>
            </w:r>
          </w:p>
        </w:tc>
      </w:tr>
    </w:tbl>
    <w:p>
      <w:pPr>
        <w:spacing w:after="0"/>
        <w:ind w:left="0"/>
        <w:jc w:val="left"/>
      </w:pPr>
      <w:r>
        <w:rPr>
          <w:rFonts w:ascii="Times New Roman"/>
          <w:b/>
          <w:i w:val="false"/>
          <w:color w:val="000000"/>
        </w:rPr>
        <w:t xml:space="preserve"> Оценочный лист</w:t>
      </w:r>
    </w:p>
    <w:p>
      <w:pPr>
        <w:spacing w:after="0"/>
        <w:ind w:left="0"/>
        <w:jc w:val="both"/>
      </w:pPr>
      <w:r>
        <w:rPr>
          <w:rFonts w:ascii="Times New Roman"/>
          <w:b w:val="false"/>
          <w:i w:val="false"/>
          <w:color w:val="000000"/>
          <w:sz w:val="28"/>
        </w:rPr>
        <w:t>            _______________________год</w:t>
      </w:r>
      <w:r>
        <w:br/>
      </w:r>
      <w:r>
        <w:rPr>
          <w:rFonts w:ascii="Times New Roman"/>
          <w:b w:val="false"/>
          <w:i/>
          <w:color w:val="000000"/>
          <w:sz w:val="28"/>
        </w:rPr>
        <w:t>(оцениваемый год)</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2337"/>
        <w:gridCol w:w="1870"/>
        <w:gridCol w:w="2334"/>
        <w:gridCol w:w="1641"/>
        <w:gridCol w:w="1641"/>
        <w:gridCol w:w="1055"/>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____</w:t>
            </w:r>
            <w:r>
              <w:br/>
            </w:r>
            <w:r>
              <w:rPr>
                <w:rFonts w:ascii="Times New Roman"/>
                <w:b w:val="false"/>
                <w:i w:val="false"/>
                <w:color w:val="000000"/>
                <w:sz w:val="20"/>
              </w:rPr>
              <w:t>дата______________________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руководителей исполнительных органов,</w:t>
            </w:r>
            <w:r>
              <w:br/>
            </w:r>
            <w:r>
              <w:rPr>
                <w:rFonts w:ascii="Times New Roman"/>
                <w:b w:val="false"/>
                <w:i w:val="false"/>
                <w:color w:val="000000"/>
                <w:sz w:val="20"/>
              </w:rPr>
              <w:t>финансируемых из областного бюджета,</w:t>
            </w:r>
            <w:r>
              <w:br/>
            </w:r>
            <w:r>
              <w:rPr>
                <w:rFonts w:ascii="Times New Roman"/>
                <w:b w:val="false"/>
                <w:i w:val="false"/>
                <w:color w:val="000000"/>
                <w:sz w:val="20"/>
              </w:rPr>
              <w:t>и административных государственных</w:t>
            </w:r>
            <w:r>
              <w:br/>
            </w:r>
            <w:r>
              <w:rPr>
                <w:rFonts w:ascii="Times New Roman"/>
                <w:b w:val="false"/>
                <w:i w:val="false"/>
                <w:color w:val="000000"/>
                <w:sz w:val="20"/>
              </w:rPr>
              <w:t>служащих аппарата акима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корпуса "Б"</w:t>
            </w:r>
          </w:p>
        </w:tc>
      </w:tr>
    </w:tbl>
    <w:p>
      <w:pPr>
        <w:spacing w:after="0"/>
        <w:ind w:left="0"/>
        <w:jc w:val="left"/>
      </w:pPr>
      <w:r>
        <w:rPr>
          <w:rFonts w:ascii="Times New Roman"/>
          <w:b/>
          <w:i w:val="false"/>
          <w:color w:val="000000"/>
        </w:rPr>
        <w:t xml:space="preserve"> Лист круговой оценки</w:t>
      </w:r>
    </w:p>
    <w:p>
      <w:pPr>
        <w:spacing w:after="0"/>
        <w:ind w:left="0"/>
        <w:jc w:val="both"/>
      </w:pPr>
      <w:r>
        <w:rPr>
          <w:rFonts w:ascii="Times New Roman"/>
          <w:b w:val="false"/>
          <w:i w:val="false"/>
          <w:color w:val="000000"/>
          <w:sz w:val="28"/>
        </w:rPr>
        <w:t>            ________________________________год</w:t>
      </w:r>
      <w:r>
        <w:br/>
      </w:r>
      <w:r>
        <w:rPr>
          <w:rFonts w:ascii="Times New Roman"/>
          <w:b w:val="false"/>
          <w:i/>
          <w:color w:val="000000"/>
          <w:sz w:val="28"/>
        </w:rPr>
        <w:t>(оцениваемый год)</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 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Подчиненный</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Коллега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руководителей исполнительных органов,</w:t>
            </w:r>
            <w:r>
              <w:br/>
            </w:r>
            <w:r>
              <w:rPr>
                <w:rFonts w:ascii="Times New Roman"/>
                <w:b w:val="false"/>
                <w:i w:val="false"/>
                <w:color w:val="000000"/>
                <w:sz w:val="20"/>
              </w:rPr>
              <w:t>финансируемых из областного бюджета,</w:t>
            </w:r>
            <w:r>
              <w:br/>
            </w:r>
            <w:r>
              <w:rPr>
                <w:rFonts w:ascii="Times New Roman"/>
                <w:b w:val="false"/>
                <w:i w:val="false"/>
                <w:color w:val="000000"/>
                <w:sz w:val="20"/>
              </w:rPr>
              <w:t>и административных государственных</w:t>
            </w:r>
            <w:r>
              <w:br/>
            </w:r>
            <w:r>
              <w:rPr>
                <w:rFonts w:ascii="Times New Roman"/>
                <w:b w:val="false"/>
                <w:i w:val="false"/>
                <w:color w:val="000000"/>
                <w:sz w:val="20"/>
              </w:rPr>
              <w:t>служащих аппарата акима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корпуса "Б"</w:t>
            </w:r>
          </w:p>
        </w:tc>
      </w:tr>
    </w:tbl>
    <w:p>
      <w:pPr>
        <w:spacing w:after="0"/>
        <w:ind w:left="0"/>
        <w:jc w:val="left"/>
      </w:pPr>
      <w:r>
        <w:rPr>
          <w:rFonts w:ascii="Times New Roman"/>
          <w:b/>
          <w:i w:val="false"/>
          <w:color w:val="000000"/>
        </w:rPr>
        <w:t xml:space="preserve"> Протокол заседания Комиссии по оценке</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(наименование государственного органа)</w:t>
      </w:r>
      <w:r>
        <w:br/>
      </w:r>
      <w:r>
        <w:rPr>
          <w:rFonts w:ascii="Times New Roman"/>
          <w:b w:val="false"/>
          <w:i w:val="false"/>
          <w:color w:val="000000"/>
          <w:sz w:val="28"/>
        </w:rPr>
        <w:t>________________________________________________________________________</w:t>
      </w:r>
      <w:r>
        <w:br/>
      </w:r>
      <w:r>
        <w:rPr>
          <w:rFonts w:ascii="Times New Roman"/>
          <w:b w:val="false"/>
          <w:i/>
          <w:color w:val="000000"/>
          <w:sz w:val="28"/>
        </w:rPr>
        <w:t>(вид оценки : квартальная / годовая и оцениваемый период (квартал и (или) год)</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4247"/>
        <w:gridCol w:w="1541"/>
        <w:gridCol w:w="3842"/>
        <w:gridCol w:w="729"/>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служащих </w:t>
            </w:r>
            <w:r>
              <w:rPr>
                <w:rFonts w:ascii="Times New Roman"/>
                <w:b w:val="false"/>
                <w:i/>
                <w:color w:val="000000"/>
                <w:sz w:val="20"/>
              </w:rPr>
              <w:t>(при его наличии)</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Корректировка Комиссей результатов оценки </w:t>
            </w:r>
            <w:r>
              <w:rPr>
                <w:rFonts w:ascii="Times New Roman"/>
                <w:b w:val="false"/>
                <w:i/>
                <w:color w:val="000000"/>
                <w:sz w:val="20"/>
              </w:rPr>
              <w:t>(в случае наличия)</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Проверено:</w:t>
      </w:r>
      <w:r>
        <w:br/>
      </w:r>
      <w:r>
        <w:rPr>
          <w:rFonts w:ascii="Times New Roman"/>
          <w:b w:val="false"/>
          <w:i w:val="false"/>
          <w:color w:val="000000"/>
          <w:sz w:val="28"/>
        </w:rPr>
        <w:t>
      Секретарь Комиссии: 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 xml:space="preserve">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