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4db7" w14:textId="f1e4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22 октября 2015 года № 336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2016 года № 161. Зарегистрировано Департаментом юстиции Южно-Казахстанской области 8 июля 2016 года № 3775.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пунктами 1 и 3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регистраций нормативных правовых актов за № 3429, опубликовано 24 ноября 2015 года в газете "Южный-Казахстан")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жилищно-коммунального хозяйства и пассажирского транспорта Южно-Казахстанской области" заменить словами "Управление пассажирского транспорта и автомобильных дорог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"центры обслуживания населения (далее - Центр)" заменить словами "некоммерческое акционерное общество "Государственная корпорация "Правительство для граждан" (далее -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"с центром обслуживания населения", "в Центр", "Центра", заменить соответственно словами "с государственной корпорацией "Правительство для граждан", "в Государственную корпорацию", "Государственной корпорации".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Мендебаев К.Н.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