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d30c" w14:textId="8e6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июля 2016 года № 215. Зарегистрировано Департаментом юстиции Южно-Казахстанской области 9 августа 2016 года № 3824.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и письмом вице-министра сельского хозяйства Республики Казахстан от 13 июня 2016 года № 14-1-16/11858,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субсидируемых видов средств защиты растений и предельные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августа 2015 года № 235 "Об утверждении видов субсидируемых гербицидов и норм субсидий на 1 литр (килограмм) гербицидов, приобретенных у поставщиков гербицидов и видов субсидируемых биоагентов (энтомофагов) и биопрепаратов и норм субсидий на 1 грамм (штук) биоагентов (энтомофагов) и биопрепаратов, приобретенных у поставщиков биоагентов (энтомофагов) и биопрепаратов" (зарегистрировано в Реестре государственной регистрации нормативных правовых актов за № 3319, опубликовано 26 августа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 норм субсидий на 1 единицу (литр, 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506"/>
        <w:gridCol w:w="202"/>
        <w:gridCol w:w="727"/>
        <w:gridCol w:w="1550"/>
        <w:gridCol w:w="1551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субсидируемых видов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нормы субсидий на 1 единицу (литр, килограмм, 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Отечест-венного и иностранн-ого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Отечест-венного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Иностранн-ого производс-ва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 кислота в виде калийной соли,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к-ты, 360 г/л + хлорсульфурон к-ты,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концентрат эмульсии (феноксапроп-п-этил, 140 г/л + фенклоразол-этил (антидот), 35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суспензионная эмульсия (2-этилгексиловый эфир 2,4-Д кислоты,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Арго, микроэмульсия (феноксапроп-П-этила, 80 г/л + клодинафоп-пропаргила, 24 г/л + мефенпир-диэтил,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(хизалофоп-п-этил, 50 г/л+имазамокс,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35%,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96%, 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12%,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супер,12%, концентрат эмульсии (феноксапроп-п-этил,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концентрат эмульсии (2-этилгексиловый эфир 2,4 дихлорфеноксиуксусной кислоты 600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Гезаметрин, 50%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Виртуоз,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2.4-Д, 357 г/л + 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Ягуар, эмульсия масляно-водная (феноксопроп-п-этил, 69 г/л + мифенпир-диэтил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 70 г/л+клоквинтосет-мексил (антидот)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Санни,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Хазна, 60%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Центурион, эмульсия масляно-водная (клодинафоп-пропаргил, 240 г/л + 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Премиум, суспензионная эмульсия (2,4-Д кислота в виде сложного 2-этил-гексилового эфира, 410 г/л + флорасулам, 7,4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Зингер, смачивающийся порошок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 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концентрат коллоидного раствора (100 г/л клопиралид+15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Монитор, водно-диспергируемые гранулы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иодосульфурон – метил –натрия, 1 г/л + тиенкарбазон – метил 10 г/л + ципросульфид (антидот)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 25%,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75%,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4%, водный раствор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 40%,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 70%,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икстрим, водорастворимый концентрат (глифосат в виде изопропиламинной и калийной солей,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 37%, водный раствор (бентазон 25% + МСРА натрий-калийная соль, 12, 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концентрат эмульсии (кломазон,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водно-диспергируемые гранулы (хлорсульфурон, 333,75 г/кг + 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водно-диспергируемые гранулы (никосульфурон, 600 г/кг + тифенсульфурон-метил, 150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г/кг+трибенурон-метил,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 + МЦПА,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водно-диспергируемые гранулы (трибенурон-метил, 625 г/кг + 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Эскудо, водно-диспергируемые гранулы (римсульфурон, 500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 про,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концентратты эмульсиясы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10% водный раствор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Гардо голд 500, концентрат суспензии (с-метолахлор 312,5 г/л + тербутилазин 187,5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- Р - 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Каптора 4,8 % водорастворимый концентрат (имазамокс 33 г/л +имазапир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 W, смачивающийся порошок (пропизамид,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(пироксулам, 45 г/л + 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 эмульсии (феноксапроп-п-этил, 90 г/л + клодинафоп-пропаргил, 45 г/л + клоквинтоцет-мексил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+150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Элюмис 105 масляная дисперсия (мезотрион 75 г/л +никосульфурон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