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79f" w14:textId="29b5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июля 2016 года № 217. Зарегистрировано Департаментом юстиции Южно-Казахстанской области 10 августа 2016 года № 3829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Разместить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 за счет средств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"Управление образования Южно-Казахстанской области", "Управление здравоохранения Южно-Казахстанской области", "Управление координации занятости и социальных программ Южно-Казахстанской области" в установленном законодательством порядке,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2016-2017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решения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Садибекова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специалистов с техническим и профессиональным, после средним образованием на 2016-2017 учебный год за счет средств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806"/>
        <w:gridCol w:w="2380"/>
        <w:gridCol w:w="1073"/>
        <w:gridCol w:w="1073"/>
        <w:gridCol w:w="1073"/>
        <w:gridCol w:w="1762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Специальность/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"Высший колледж новых технологий"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инженер-программист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 нефтепроводов и газ нефтехранилищ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"Дорожно-транспортный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политехнический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Теплоэнергетические установки тепловых электрических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Техник-энергетик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аграрный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консервов и пище концентратов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молочных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гуманитарно-технический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"Махтаральский колледж гуманитарно- экономический и агробизнеса"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Техник-гидромелиоратор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волокнистых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"Капланбекский гуманитарно- агроэкономический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фельдшер-инспектор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пива, безалькогольных и спиртных напитков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"Кентауский многопрофильный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 и системы теплоснабжения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Техник-теплотехник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"Тюлькубасский колледж агробизнеса и туризма"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колледж искусство и дизайна им. А.Кастеева"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миниатюрной живописи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Художник-скульптор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Художник-декоратор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 по костюмам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"Южно-Казахстанский музыкальный колледж"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оркестра, ансамбля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оркестра эстрадных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ансамбля танца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гуманитарно-технический колледж им. Г.Муратбаева"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обучения, техник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дошкольных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"Шымкентский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здравохранения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общей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"Туркестанский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здравохранения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"Жетысайский медицинский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здравохранения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 "Медико-социальное учреждение" "Специальный колледж" управления координации занятости и социальных программ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координации занятости и социальных программ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1" управления образования Южно-Казахстанской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2" управления образования Южно-Казахстанской области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мебели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телекоммуникационного оборудования и бытовой техники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Радиомеханик по ремонту и обслуживанию радиоэлектронного оборудования (радио-, теле-, аудио- видео)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(всех наименовании)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3"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4"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связи-кабельщик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почтового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5"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Ткацкое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6"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Пекарь-мастер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Бисквитчик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Конфетчик*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7"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(всех наименований)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8"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9"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10"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11"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12"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13"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кузовов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14"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15"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16"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17"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электровоза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и ремонту устройств сигнализации, централизации, блокировки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18"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19"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20" имени Дауренбека Курманбека"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21"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23"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24" управления образования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"Колледж № 25" 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автомобильного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"Кентауский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"Частное учреждение "Южно-Казахстанский индустриально-инновационный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"Инновационно-технологический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оборудований химического производства вяжущих и сыпучих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железобетонных и металлических изделий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Южно-Казахстанский экономика-технологический колледж "Мирас"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 "Технический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Техник-гидрогеолог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"Профессональный колледж "Туркестан Ахмет Ясави"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"Туркестанский индустриально-педагогический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колледж "Парасат" Южно-Казахстанского Гуманитарного Института им. М.Сапарбаева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ЮКГУ им. М.Ауэзова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цветных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Техник-металлург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медресе 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"Управления образования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 хатиб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основ Ислама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