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8505" w14:textId="1c08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10 ноября 2016 года № 289 "Об установлении объема субсидий по районам и городам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12 декабря 2016 года № 312. Зарегистрировано Департаментом юстиции Южно-Казахстанской области 14 декабря 2016 года № 3920.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 внесении изменений и дополнений в постановление акимата Южно-Казахстанской области от 10 ноября 2016 года № 289 "Об установлении объема субсидий по районам и городам на 2016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Южно-Казахстанской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10 ноября 2016 года № 289 "Об установлении объема субсидий по районам и городам на 2016 год" (зарегистрировано в Реестре государственной регистрации нормативных правовых актов за № 3875, опубликовано 23 ноября 2016 года в газете "Южный Казахстан")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по районам и городам: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объем субсидий на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в Южно-Казахстанской области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объем субсидий на субсидирование стоимости затрат на возделывание сельскохозяйственных культур в защищенном грунте согласно приложению 2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Садыр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Мулкеманов Р.Ж.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в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1109"/>
        <w:gridCol w:w="2855"/>
        <w:gridCol w:w="6939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посевная площадь, тысяч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117 489,5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131 063,549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134 089,15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2 444 004,771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301 402,48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216 372,43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296 088,3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26 583,25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826 556,34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530 384,3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32 456,13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5 215 993,0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субсидирование стоимости затрат на возделывание сельскохозяйственных культур в защищенном грунте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1164"/>
        <w:gridCol w:w="3611"/>
        <w:gridCol w:w="6059"/>
      </w:tblGrid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посевная площадь,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53 546,14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38 631,405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85 853,55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495 443,48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17 108,55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56 692,825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279 722,05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