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0a1f" w14:textId="fa4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22 января 2016 года № 55/425-5с. Зарегистрировано Департаментом юстиции Южно-Казахстанской области 25 января 2016 года № 3550.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"69 290 618" заменить цифрами "85 891 434";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"25 033 632" заменить цифрами "41 634 448";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"69 129 810" заменить цифрами "85 730 626";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Учесть, что в городском бюджете на 2016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государственного образовательного заказа в дошкольных организациях образования – 7 230 532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внедрение обусловленной денежной помощи по проекту Өрлеу – 38 298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государственного социального заказа на развитие служб "Инватакси" – 10 335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введение стандартов специальных социальных услуг – 7 046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норм обеспечения инвалидов обязательными гигиеническими средствами – 122 596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подразделений местных исполнительных органов агропромышленного комплекса – 17 202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штатной численности отделов регистрации актов гражданского состояния – 6 216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оплаты труда административных государственных служащих – 198 119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6 876 978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Учесть, что в городском бюджете на 2016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благоустройства города – 336 412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866 918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2 558 332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3 028 145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– 2 128 327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 – 2 046 686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3 430 071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 – 931 455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 – 7 325 653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Учесть, что в городском бюджете на 2016 год предусмотрены целевые трансферты на развитие из республиканского бюджета на цели проектирования и (или) строительства, реконструкцию жилья коммунального жилищного фонда – 594 724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"3-2. Учесть, что в городском бюджете на 2016 год предусмотрены целевые трансферты из Национального фонда Республики Казахстан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298 770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1 200 000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55/425-5с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55/425-5с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55/425-5с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55/425-5с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80"/>
        <w:gridCol w:w="924"/>
        <w:gridCol w:w="924"/>
        <w:gridCol w:w="2562"/>
        <w:gridCol w:w="2286"/>
        <w:gridCol w:w="2286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