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a2d0" w14:textId="e72a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объемах общественных работ за счет средств местного бюджета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10 февраля 2016 года № 204. Зарегистрировано Департаментом юстиции Южно-Казахстанской области 16 февраля 2016 года № 3587. Утратило силу постановлением акимата города Шымкент Южно-Казахстанской области от 1 июня 2016 года № 1092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01.06.2016 № 1092.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и Правилами организации и финансирования общественных работ,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оплачиваемые общественные работы в 2016 году, виды, объемы общественных работ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Оплата труда безработных, участвующих в общественных работах, регулируется в соответствии с законодательством Республики Казахстан на основании трудового договора и зависит от количества, качества и сложности выполняемой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 безработных, участвующих в оплачиваемых общественных работах, распространяются трудовое законодательтсво, законодательство о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Исполнение настоящего постановления возложить на исполняющего обязанности руководителя отдел занятости и социальных программ города Шымкент Куанышбекова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города Курманбекову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2016 году виды, объемы общественных работ и источники их финансирования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4926"/>
        <w:gridCol w:w="1322"/>
        <w:gridCol w:w="4937"/>
        <w:gridCol w:w="305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работниках на год,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обьемы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Абайского района города Шымкента"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-19500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Енбекшинского района города Шымкента"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-10000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Аль-Фарабийского района города Шымкента"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-19500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Каратауского района города Шымкента"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- 12000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Шымкента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-15000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города Шымкента"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-10500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Шымкента"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-7000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Шымкента"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- 4000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Шымкента"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- 7000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 - коммунального хозяйства города Шымкента"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- 3500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государственных доходов по городу Шымкент департамента государственных доходов по Южно-Казахстанской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- 2000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государственных доходов по Абайскому району департамента государственых доходов по Южно-Казахстанской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- 14000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гасударственных доходов по Аль-Фарабийскому району департамента государственных доходов по Южно-Казахстанской области комитета государственных доходов"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- 7000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государственных доходов по Енбекшинскому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- 14000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государственных доходов по Каратаускому району департамента государственных доходов по по Южно-Казахстанской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Сдать обработанные различные документы с отделов в архив, раздаче извещений физических и юридических лиц - 43000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внутренних дел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- 30000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"Шымкентский государственный зоологический парк"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уборка территории 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Государсвенное учреждение "Канцелярия Южно-Казахстанского областного суда департамента по обеспечению деятельности судов при Верхном суде Республики Казахстан канцелярия (Аппарата Верховного суда Республики Казахстан)"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- 6000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Южно- 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обработке различной докумментации 10000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Шымкентский городской филиал Южно-Казахстанской области общественного объединения "Партия "Нұр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 - 7000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Абайского района города Шымкент Департамента юстиции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 -5600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Енбекшинского района города Шымкент Департамента юстиции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 - 6000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Каратауского района города Шымкент Департамента юстиции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различных документов -7000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общественное объяденение "Общество инвалидов по трансплантации "Үміт"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-1500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жилищной инспекции города"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- 3500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Благотворительный общественный фонд "Защита детей от СПИДа"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- 14000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"Городское общество инвалидов города Шымкент"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- 4500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объяденение "Обьединенное общество инвалидов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- 1500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Южно-Казахстанский областной филиал Республиканского общественного объединения "Организация Ветеранов"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- 1400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Шымкентский городской филиал Республиканского общественного объединения "Организация Ветеранов"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- 3250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Государственное учреждение "Отдел внутренней политики города Шымкент"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- 1000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юстиции Южно-Казахстанской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различной документации, архивные дела – 7000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Шымкент"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– 10400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города Шымкент"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документации, курьерская работа – 1380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пассажирского транспорта и автомобильных дорог города Шымкента"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- 2000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города Шымкента"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документации, курьерская работа - 1200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Государственное учреждение "Управление здравоохранения Южно-Казахстанской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технической работе по обработке различной документации - 30000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