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53eb" w14:textId="6b2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Шымкент от 15 мая 2015 года № 680 "Об утверждении Регламента акимата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24 февраля 2016 года № 333. Зарегистрировано Департаментом юстиции Южно-Казахстанской области 2 марта 2016 года № 3612. Утратило силу постановлением акимата города Шымкент Южно-Казахстанской области от 8 июня 2016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08.06.2016 № 1125.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мая 2015 года № 680 "Об утверждении Регламента акимата города Шымкент" (зарегистрировано в Реестре государственной регистрации нормативных правовых актов за № 3202, опубликовано 12 июня 2015 года в газете "Панорама Шымкента")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 акимата города Шымкент утвержденный согласно приложению к указанному постановлению 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Проведение правового мониторинга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33-1. Правовой мониторинг проводится аппаратом, исполнительными органами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33-7. Приказом руководителя аппарата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соответствующие исполнительные органы совместно с соответствующим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33-9. До первого числа последнего месяца полугодия (до 1 июня и 1 декабря) исполнительные органы представляют в юридический отдел аппарата информацию о проводимом мониторинге и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33-10. Юридический отдел аппарата анализирует полученную информацию и предложения и совместно с исполнительными органами принимает меры, установленные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33-11. Для обеспечения полноты проведения правового мониторинга нормативных правовых актов, юридический отдел аппарата ежеквартально 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33-12. По итогам проведенной работы юридический отдел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