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0420" w14:textId="3830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2015-2016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17 августа 2016 года № 1765. Зарегистрировано Департаментом юстиции Южно-Казахстанской области 26 августа 2016 года № 3841. Утратило силу постановлением акимата города Шымкент Южно-Казахстанской области от 29 сентября 2016 года № 1995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29.09.2016 № 1995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ценности, необходимых для проведения весенне-полевых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оптимальные сроки сева по видам субсидируемых приоритетных сельскохозяйственных культур по городу Шымкент на 2015-2016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отдела сельского хозяйства и ветеринарии города Шымкент Курманбай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20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1765 от 17 августа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 приоритетных сельскохозяйственных культур по городу Шымкент на 2015-2016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0"/>
        <w:gridCol w:w="5027"/>
        <w:gridCol w:w="5027"/>
        <w:gridCol w:w="1018"/>
      </w:tblGrid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