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ceab" w14:textId="23ec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20 октября 2016 года № 2053. Зарегистрировано Департаментом юстиции Южно-Казахстанской области 20 октября 2016 года № 3869. Срок действия решения - до 10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Т.Баймуханова.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21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3936"/>
        <w:gridCol w:w="7282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октября по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