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3db" w14:textId="b7e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22 декабря 2016 года № 11/91-6с. Зарегистрировано Департаментом юстиции Южно-Казахстанской области 26 декабря 2016 года № 3929.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3919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122 778 213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52 752 564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417 634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1 206 445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68 401 570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129 911 744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697 399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900 346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202 947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86 407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-7 917 337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7 917 337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2017 год предусмотрены субвенции, передаваемые из областного бюджета в сумме 19 001 119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2017 год предусмотрены целевые текущие трансферты из областного бюджета на следующие цели: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сейсмоусиление жилых домов – 671 113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2 212 242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– 943 020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тепловых сетей – 1 024 152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261 694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918 939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448 164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школ кабинетами робототехники – 111 055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размещения государственного заказа в детских дошкольных организациях – 251 940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2017 год предусмотрены целевые текущие трансферты из республиканского бюджета на следующие цели: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– 74 717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– 546 431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263 155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416 942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"Инватакси" – 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140 170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– 27 517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перечня технических вспомогательных (компенсаторных) средств – 97 473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размещения государственного заказа в детских дошкольных организациях – 549 482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189 403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Шымкентского городского маслихата Южно-Казахстанской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2017 год предусмотрены целевые трансферты на развитие из областного бюджета на следующие цели: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2 059 532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7 491 318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–559 375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1 159 117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благоустройства города – 1 077 621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1 367 557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2 929 083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518 761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1 174 530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5 896 034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2017 год предусмотрены целевые трансферты на развитие из республиканского бюджета на следующие цели: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700 000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3 612 746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459 664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4 800 000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Шымкентского городского маслихата Южно-Казахстанской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городском бюджете на 2017 год предусмотрены целевые трансферты из Национального фонда Республики Казахстан на следующие цели: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3 476 524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1 631 005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1 337 210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Шымкентского городского маслихата Южно-Казахстанской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2017 год предусмотрены кредиты из областного бюджета на проектирование и (или) строительство жилья – 5 073 345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Шымкентского городского маслихата Южно-Казахстанской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городском бюджете на 2017 год предусмотрены кредиты из Национального фонда Республики Казахстан на реконструкцию и строительство систем тепло, водоснабжения и водоотведения в сумме 900 346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Шымкентского городского маслихата Южно-Казахстанской области от 31.01.2017 </w:t>
      </w:r>
      <w:r>
        <w:rPr>
          <w:rFonts w:ascii="Times New Roman"/>
          <w:b w:val="false"/>
          <w:i w:val="false"/>
          <w:color w:val="ff0000"/>
          <w:sz w:val="28"/>
        </w:rPr>
        <w:t>№ 13/113-6с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решением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на 2017 год в сумме 100 000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Шымкентского городского маслихата Южно-Казахстанской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14/117-6с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2017 год перечень бюджетной программы, не подлежащей секвестру в процессе исполнения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районов в городе на 2017-2017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2017 года.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122 778 213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52 752 564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14 589 348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7 951 640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8 085 782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5 495 136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640 694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1 948 157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19 788 821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18 656 930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798 815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123 228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1 434 366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902 607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187 653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163 382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216 193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1 206 445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270 866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935 579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882 029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1 433 528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1 338 459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820 271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436 309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383 962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104 691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46 448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478 885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451 293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51 989 258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13 081 905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13 021 905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645 395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12 376 510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36 120 568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29 731 131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28 646 569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1 084 562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6 389 437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2 786 785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1 482 614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176 809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1 067 468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5 489 080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1 612 946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1 588 345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587 780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994 281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24 601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3 198 322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1 438 432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723 809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167 505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119 054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677 812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154 150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10 934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45 383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449 378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41 616 366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24 108 837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19 782 598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14 876 659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4 905 939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541 249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29 502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434 664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3 766 961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106 536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1 575 617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719 954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6 476 354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5 770 130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1 549 152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1 447 644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1 923 563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11 031 175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9 675 086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1 695 465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2 586 637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87 017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5 305 967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6 376 062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1 267 060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880 931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334 985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430 946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362 609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2 712 045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2 415 273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108 044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160 731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1 425 036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583 942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217 129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176 260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40 869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366 813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387 979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95 990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72 103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291 989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220 024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69 991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8 341 149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7 743 829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7 638 829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597 320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437 870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301 270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299 929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94 361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63 026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26 543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92 216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17 081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129 697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6 903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693 604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78 188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77 833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615 416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504 485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12 483 363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12 416 049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6 259 571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6 156 478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67 314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258 567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137 667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136 616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5 071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204 250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144 355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697 399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900 346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131 231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-7 917 337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7 917 337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49 924 320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9 918 997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7 899 892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6 986 770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4 766 440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728 542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1 490 128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24 349 264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23 278 446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224 537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748 079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98 202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769 397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2 262 000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36 799 367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89 077 356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946 049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646 278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218 053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99 771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57 767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450 513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49 319 646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12 916 617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697 921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12 218 696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33 972 576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31 301 101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30 208 546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1 092 555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1 930 453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919 709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186 843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760 624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1 954 339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754 416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58 846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1 027 330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120 961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129 168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172 593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146 723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20 722 878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7 466 144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5 137 145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1 909 258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3 227 887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6 533 785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5 333 785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399 841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2 360 333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2 573 611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5 873 811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771 071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2 166 635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71 942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2 864 163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3 342 950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595 083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372 187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2 223 855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1 906 401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1 827 284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57 245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317 454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297 526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205 100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226 486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23 025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203 461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145 475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978 034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345 262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247 232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74 228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100 645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113 901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53 174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60 727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9 144 905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9 101 269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7 475 364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1 625 905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43 636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922 324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65 564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856 760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Шымкентского городского маслихата Южно-Казахстанской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21/182-6с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88 282 949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52 652 384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10 684 395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8 573 360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7 429 584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5 100 091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757 438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1 570 279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25 165 949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24 020 173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240 255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800 444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105 077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799 096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35 484 396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89 742 949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1 260 470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658 414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224 289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102 056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49 817 711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13 972 429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711 505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13 260 924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34 138 929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31 383 209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30 277 817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1 105 392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2 755 720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1 706 353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984 088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2 923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458 490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1 984 256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766 717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695 570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686 580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71 147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1 042 563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129 429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289 107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111 766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129 526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241 050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104 480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149 106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22 181 163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12 018 441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8 388 009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5 357 488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3 030 521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30 196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81 631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6 102 024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1 859 052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4 242 972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2 442 972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4 060 698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3 206 700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825 045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1 318 299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76 978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986 378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3 130 569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382 557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205 998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176 559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1 993 539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22 130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1 910 157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296 701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204 275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175 140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92 426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233 272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23 673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209 599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148 983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60 616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460 525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342 588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262 959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75 654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29 786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111 556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115 712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53 927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61 785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8 809 482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8 765 629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7 110 572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1 655 057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43 853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920 517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70 026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850 491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-1 460 000 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не подлежащей секвестру в процессе исполнения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11/91-6с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Шымкентского городского маслихата Южно-Казахстанской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23/188-6с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1 862 971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497 340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112 941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144 319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111 736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21 948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3 263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1 342 111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704 498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231 775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70 686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242 592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159 445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637 613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148 310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207 802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170 305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111 196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5 511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5 200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5 977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6 832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