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ed2b" w14:textId="c06e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11 января 2016 года № 11. Зарегистрировано Департаментом юстиции Южно-Казахстанской области 20 января 2016 года № 3534. Утратило силу постановлением акимата города Арыс Южно-Казахстанской области от 29 апреля 2016 года № 147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Южно-Казахстанской области от 29.04.2016 № 147.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акимат города Арыс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оплачиваемые общественные работы в 2016 году, виды, объемы общественных работ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Оплата труда безработных, участвующих в общественных работах, регулируются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Дилдабекова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января 2016 года № 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2016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3934"/>
        <w:gridCol w:w="4173"/>
        <w:gridCol w:w="976"/>
        <w:gridCol w:w="2270"/>
        <w:gridCol w:w="259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общественных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программ"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документов и отправка,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описей и архивных документов, формирование дел, 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дорог"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документов и отправка,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территории, помощь в общественных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Кожатогай"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Монтайтас"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Байыркум"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Жидели"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Акдала"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Дермене"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финансов"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описей архивных документов, копирование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дел и их 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"Ақаба-Сервис"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оказании помощи в текущем и капитальном ремонте канализационной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"Қызмет-Сервис-Арыс"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центрального парка культуры и отдыха;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"Арыс жылу" на праве хозяйственного ведения 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оказании помощи в текущем и капитальном ремонте отопительной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сбору оплаты за отопление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квартир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ауызсу" филиал Республиканского государственного предприятия на праве хозяйственного ведения "Казводхоз" Комитета по водным ресурсам Министерства охраны окружающей среды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оказании помощи в текущем и капитальном ремонте водной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километров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"Арысский районный отдел внутренних дел департамента внутренних дел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среди молодежи по пропаганде здорового образа жизни, профилактика правонарушений среди несовершеннолетних, (пилотные проекты "Охрана" и "Порядок")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города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городу Арыс Департамента государственных доходов по Южно-Казахстанской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рапространении уведомлений по сбору налога на землю и имущества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