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695" w14:textId="1f0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Арысского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4 марта 2016 года № 52/309-V. Зарегистрировано Департаментом юстиции Южно-Казахстанской области 18 марта 2016 года № 3646. Утратило силу решением Арысского городского маслихата Южно-Казахстанской области от 24 марта 2017 года № 11/75-VI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Арысского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52/309-V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Арысского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Арысского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Арысского городского маслихата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880"/>
        <w:gridCol w:w="1604"/>
        <w:gridCol w:w="1605"/>
        <w:gridCol w:w="2156"/>
        <w:gridCol w:w="1839"/>
        <w:gridCol w:w="1840"/>
        <w:gridCol w:w="570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1"/>
        <w:gridCol w:w="2840"/>
        <w:gridCol w:w="506"/>
        <w:gridCol w:w="1441"/>
        <w:gridCol w:w="2868"/>
        <w:gridCol w:w="184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квартальная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4895"/>
        <w:gridCol w:w="1776"/>
        <w:gridCol w:w="2552"/>
        <w:gridCol w:w="840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