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ed2e" w14:textId="c9ee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Арыс от 3 февраля 2015 года № 71 "Об утверждении положений государственных учреждении сельских округов города Арыс"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2 марта 2016 года № 79. Зарегистрировано Департаментом юстиции Южно-Казахстанской области 18 марта 2016 года № 3654. Утратило силу постановлением акимата города Арыс Южно-Казахстанской области от 29 апреля 2016 года № 148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Южно-Казахстанской области от 29.04.2016 № 148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 внесении изменений и дополнений в некоторые законодательные акты Республики Казахстан по вопросам развития местного самоуправления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3 февраля 2015 года № 71 "Об утверждении положений государственных учреждении сельских округов города Арыс" (зарегистрировано в Реестре государственной регистрации нормативных правовых актов за № 3054, опубликовано 21 марта, 2015 года в газете "Арыс ақиқаты")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Акдала" города Арыс,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города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Байыркум" города Арыс,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города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Дермене" города Арыс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города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Жидели" города Арыс,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города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Кожатогай" города Арыс,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города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Монтайтас" города Арыс,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проводит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организует по согласованию с акимом города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оказывает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акима" города Арыс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официальное опубликование настоящего постановления в периодических печатных изданиях, распространяемых на территории города Арыс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города Айтбаева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