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1f49" w14:textId="7f91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15 декабря 2016 года № 368. Зарегистрировано Департаментом юстиции Южно-Казахстанской области 29 декабря 2016 года № 3947. Утратило силу постановлением акимата города Арыс Южно-Казахстанской области от 26 апреля 2017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26.04.2017 № 112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Р.Айтбаева.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от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декабря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838"/>
        <w:gridCol w:w="3839"/>
        <w:gridCol w:w="3839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от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декабря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044"/>
        <w:gridCol w:w="2611"/>
        <w:gridCol w:w="299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от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декабря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5443"/>
        <w:gridCol w:w="6624"/>
      </w:tblGrid>
      <w:tr>
        <w:trPr>
          <w:trHeight w:val="30" w:hRule="atLeast"/>
        </w:trPr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до 3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от 3 до 7 лет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Рассчитан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