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d64f" w14:textId="253d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15 января 2016 года № 12. Зарегистрировано Департаментом юстиции Южно-Казахстанской области 18 января 2016 года № 3532. Утратило силу постановлением акимата города Кентау Южно-Казахстанской области от 18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18.05.2016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2016 год, проживающих на территории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длительное время (более года) неработающие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безработные граждане старше 50 лет,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Б.Кнатова.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