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11a6" w14:textId="e68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21 декабря 2015 года № 278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20 января 2016 года № 286. Зарегистрировано Департаментом юстиции Южно-Казахстанской области 21 января 2016 года № 3537.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от 18 января 2016 года за № 3530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21 декабря 2015 года № 278 "О городском бюджете на 2016-2018 годы" (зарегистрировано в Реестре государственной регистрации нормативных правовых актов за № 3509, опубликовано 9 января 2016 года в газете "Кентау")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Кентау на 2016-2018 годы согласно приложениям 1, 2, 3 и 4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9 960 009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715 853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22 252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14 369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9 207 535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9 960 009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1 791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-1 791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1 791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3 181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К.Сырлыбаев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 2016 года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4 779 974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3 024 776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Плана мероприятий по обеспечению прав и улучшению качества жизни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 2016 года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 2016 года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Hалоги на имущество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Hалог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игорный бизнес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7 358 189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общественного порядка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2 186 452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олимпиад, внешкольных мероприятий и конкурсов районного (городского) масштаба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в сфере молодежной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ветеринарных мероприятий по энзоотическим болезням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января 2016 года №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2015 года 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334"/>
        <w:gridCol w:w="811"/>
        <w:gridCol w:w="811"/>
        <w:gridCol w:w="2250"/>
        <w:gridCol w:w="1648"/>
        <w:gridCol w:w="1408"/>
        <w:gridCol w:w="1409"/>
        <w:gridCol w:w="1409"/>
        <w:gridCol w:w="1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 экстренных случаях доставки тяжелобольных людей до ближайшей организации здравоохранения, оказывающей врачебную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