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3cbb" w14:textId="52e3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Кентауского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30 марта 2016 года № 12. Зарегистрировано Департаментом юстиции Южно-Казахстанской области 4 апреля 2016 года № 3689. Утратило силу решением Кентауского городского маслихата Южно-Казахстанской области от 30 марта 2017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30.03.2017 № 72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Кентауского городского маслихата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Кентауского городского маслихата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Кентауского городского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Кентауского городского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(сотрудник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 (службы управления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 (в службу управления персоналом).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(служба управления персоналом)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кадровой службы (службы управления персоналом),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службы (службой управления персоналом)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кадровой службы (службой управления персоналом)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(в службу управления персоналом)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(служба управления персоналом)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098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кадровой службы (службой управления персоналом)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Сотрудник кадровой службы (служба управления персоналом)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кадровой службы (службой управления персоналом)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(служба управления персоналом)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кадровой службы (службы управления персоналом)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 (в службе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6"/>
        <w:gridCol w:w="6674"/>
      </w:tblGrid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2"/>
        <w:gridCol w:w="6608"/>
      </w:tblGrid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