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d1c2" w14:textId="0c5d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21 декабря 2015 года № 278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19 июля 2016 года № 25. Зарегистрировано Департаментом юстиции Южно-Казахстанской области 21 июля 2016 года № 3801.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июня 2016 года № 3/36-VI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от 1 июля 2016 года за № 3771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21 декабря 2015 года № 278 "О городском бюджете на 2016-2018 годы" (зарегистрировано в Реестре государственной регистрации нормативных правовых актов за № 3509, опубликовано 9 января 2016 года в газете "Кентау")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городской бюджет города Кентау на 2016-2018 годы согласно приложениям 1 и 2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10 812 669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1 015 406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22 252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22 369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9 752 642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10 826 806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1 791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1 390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-15 928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–15 928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3 181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1 483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14 230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2016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10 826 806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по обеспечению прав и улучшению качества жизни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2016 года №25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315"/>
        <w:gridCol w:w="766"/>
        <w:gridCol w:w="767"/>
        <w:gridCol w:w="2802"/>
        <w:gridCol w:w="1557"/>
        <w:gridCol w:w="1331"/>
        <w:gridCol w:w="1331"/>
        <w:gridCol w:w="1332"/>
        <w:gridCol w:w="15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Байылдыр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