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cdac" w14:textId="4a2c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для включения в список получателей субсидии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17 октября 2016 года № 271. Зарегистрировано Департаментом юстиции Южно-Казахстанской области 27 октября 2016 года № 3870.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сельско-хозяйственных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для включения в список сельскохозяйственных товаропроизводителей на получение субсидий на повышение уражайности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сельско-хозяйственных культур в защищенном грунте по городу Кентау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Кентау"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 настоящего постановления возложить на заместителья акима города Кентау Н.Ташимова.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правоотношения возникшие с 20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4955"/>
        <w:gridCol w:w="5908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сельско-хозяйственных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хлопчатник, возделываемый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 возделываемый с приминением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