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c643" w14:textId="262c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перераоботку и захоронение твердых бытовых отходов по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29 июня 2016 года № 5/20-VI. Зарегистрировано Департаментом юстиции Южно-Казахстанской области 13 июля 2016 года № 3777. Утратило силу решением Туркестанского городского маслихата Южно-Казахстанской области от 21 февраля 2017 года № 13/77-VI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Южно-Казахстанской области от 21.02.2017 № 13/77-VI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января 2016 года № 10 "Об утверждении Методики расчета тарифов на сбор, вывоз и захоронение твердых бытовых отходов" (зарегистрированного в Реестре государственной регистрации нормативных правовых актов за № 12936),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образования и накопления коммунальных отходов по городу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тарифы на сбор, вывоз, утилизацию, переработку и захоронение твердых бытовых отходов по городу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С.Арыстанов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Туркестан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4242"/>
        <w:gridCol w:w="3237"/>
        <w:gridCol w:w="3238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 расчетные нормы,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 и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Общежития, интернаты, детские дома, дома престарелых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 другие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спортивные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магазины, 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автовокзалы, аэропорты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АЗС, гаражи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Автомастерские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 (изготовление ключей)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Юридические, организующие массовые мероприятия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городу Туркестан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4136"/>
        <w:gridCol w:w="2023"/>
        <w:gridCol w:w="3702"/>
      </w:tblGrid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на сбор, вывоз твердых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Домовладения благоустроенные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жителя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жителя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утилизацию, переработку и захоронение твердых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