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759a" w14:textId="1d77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22 декабря 2015 года № 44/239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26 февраля 2016 года № 48/265. Зарегистрировано Департаментом юстиции Южно-Казахстанской области 2 марта 2016 года № 3610.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22 декабря 2015 года №44/239 "О районном бюджете на 2016-2018 годы" (зарегистрированного в Реестре государственной регистрации нормативных правовых актов за №3512, опубликовано 13 января 2016 года в газете "Шаян")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Байдибекский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7 720 599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377 207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4 482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33 893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7 305 017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7 744 644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47 722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- 47 801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47 801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47 722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24 045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Утвердить резерв акимата района в районном бюджете на 2016 год в сумме 4 200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48/265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7 305 017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2"/>
        <w:gridCol w:w="5221"/>
        <w:gridCol w:w="2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48/265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2199"/>
        <w:gridCol w:w="2199"/>
        <w:gridCol w:w="5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48/265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