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035d" w14:textId="01103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Байдибекского района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Южно-Казахстанской области от 8 апреля 2016 года № 92. Зарегистрировано Департаментом юстиции Южно-Казахстанской области 5 мая 2016 года № 3740. Утратило силу постановлением акимата Байдибекского района Южно-Казахстанской области от 31 марта 2017 года № 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Байдибекского района Южно-Казахстанской области от 31.03.2017 № 53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12705, акимат Байдибекского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Байдибекского района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"Аппарат акима Байдибекского района" в порядке, установленном законодательными актами Республики Казахстан,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Байдибекского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Байдибекского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руководителя аппарата акима Байдибекского района Жангазиева 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обязанности акима района: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И.Туимебаев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Байдибекского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апреля 2016 года № 92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Байдибекского района корпуса "Б"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Байдибекского района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Байдибекского района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исполнительных органов, финансируемых из районного бюджета и акимов города, поселка, села и сельских округов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Для проведения оценки деятельности служащих корпуса "Б" создается Комиссия по оценке согласно определенным правилам и срокам проведения оценки деятельности государственных служащих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 службы управления персоналом и непосредственный руководитель служащего корпуса "Б" в произвольной форме составляет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 службы управления персоналом и непосредственный руководитель служащего корпуса "Б" в произвольной форме составляет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034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5654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1275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75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средняя оценка за отчетные кварталы (среднеарифметическое значение)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полученное средне 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906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оценка выполнения индивидуального плана работы (среднеаарифметическое значение)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(среднеарифметическое значение)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Служба управления персоналом обеспечивает проведение заседания Комиссии по оценке по рассмотрению результатов оценки в соответствии с графиком, согласованным с председателем Комиссии по оценке.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по оценке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по оценке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по оценке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Ознакомление служащего корпуса "Б" с результатами оценки осуществляется в письменной или электронной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сотрудником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по оценке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по оценке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оценки 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аппарата акима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36"/>
        <w:gridCol w:w="6364"/>
      </w:tblGrid>
      <w:tr>
        <w:trPr>
          <w:trHeight w:val="30" w:hRule="atLeast"/>
        </w:trPr>
        <w:tc>
          <w:tcPr>
            <w:tcW w:w="59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Наименование структурного подразделения оцениваемого служащего: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2535"/>
        <w:gridCol w:w="1734"/>
        <w:gridCol w:w="1444"/>
        <w:gridCol w:w="2535"/>
        <w:gridCol w:w="1444"/>
        <w:gridCol w:w="1445"/>
        <w:gridCol w:w="350"/>
      </w:tblGrid>
      <w:tr>
        <w:trPr>
          <w:trHeight w:val="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поощ-ряемых показа-телях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исполнитель-ской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поощ-ряемых показа-телях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24"/>
        <w:gridCol w:w="6676"/>
      </w:tblGrid>
      <w:tr>
        <w:trPr>
          <w:trHeight w:val="30" w:hRule="atLeast"/>
        </w:trPr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2573"/>
        <w:gridCol w:w="3962"/>
        <w:gridCol w:w="1658"/>
        <w:gridCol w:w="1658"/>
        <w:gridCol w:w="737"/>
      </w:tblGrid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1"/>
        <w:gridCol w:w="6609"/>
      </w:tblGrid>
      <w:tr>
        <w:trPr>
          <w:trHeight w:val="30" w:hRule="atLeast"/>
        </w:trPr>
        <w:tc>
          <w:tcPr>
            <w:tcW w:w="5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2260"/>
        <w:gridCol w:w="4646"/>
        <w:gridCol w:w="3134"/>
      </w:tblGrid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финансируемых из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аппарата акима Байдибекского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 годовая и оцениваемый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период (квартал и (или) год))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4459"/>
        <w:gridCol w:w="1789"/>
        <w:gridCol w:w="2572"/>
        <w:gridCol w:w="84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(</w:t>
      </w:r>
      <w:r>
        <w:rPr>
          <w:rFonts w:ascii="Times New Roman"/>
          <w:b w:val="false"/>
          <w:i/>
          <w:color w:val="000000"/>
          <w:sz w:val="28"/>
        </w:rPr>
        <w:t>Ф.И.О 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(</w:t>
      </w:r>
      <w:r>
        <w:rPr>
          <w:rFonts w:ascii="Times New Roman"/>
          <w:b w:val="false"/>
          <w:i/>
          <w:color w:val="000000"/>
          <w:sz w:val="28"/>
        </w:rPr>
        <w:t>Ф.И.О 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(</w:t>
      </w:r>
      <w:r>
        <w:rPr>
          <w:rFonts w:ascii="Times New Roman"/>
          <w:b w:val="false"/>
          <w:i/>
          <w:color w:val="000000"/>
          <w:sz w:val="28"/>
        </w:rPr>
        <w:t>Ф.И.О 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