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6424" w14:textId="e646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Байдибекского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Байдибекского района Южно-Казахстанской области от 16 ноября 2016 года № 369. Зарегистрировано Департаментом юстиции Южно-Казахстанской области 22 ноября 2016 года № 3879. Утратило силу постановлением акимата Байдибекского района Южно-Казахстанской области от 24 июля 2017 года № 229</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Байдибекского района Южно-Казахстанской области от 24.07.2017 № 229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статьи 18 Уголовно-исполнительного кодекса Республики Казахстан от 5 июля 2014 года, </w:t>
      </w:r>
      <w:r>
        <w:rPr>
          <w:rFonts w:ascii="Times New Roman"/>
          <w:b w:val="false"/>
          <w:i w:val="false"/>
          <w:color w:val="000000"/>
          <w:sz w:val="28"/>
        </w:rPr>
        <w:t>пункта 2</w:t>
      </w:r>
      <w:r>
        <w:rPr>
          <w:rFonts w:ascii="Times New Roman"/>
          <w:b w:val="false"/>
          <w:i w:val="false"/>
          <w:color w:val="000000"/>
          <w:sz w:val="28"/>
        </w:rPr>
        <w:t> статьи 31 Закона Республики Казахстан от 23 января 2001 года "О местном государственном управлении и самоуправлении в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Байдибекского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Установить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Байдибекского района в размере одного процента от списочной численности работников организации.</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Байдибекского района" в порядке, установленном законодательными актами Республики Казахстан обеспечить:</w:t>
      </w:r>
      <w:r>
        <w:br/>
      </w:r>
      <w:r>
        <w:rPr>
          <w:rFonts w:ascii="Times New Roman"/>
          <w:b w:val="false"/>
          <w:i w:val="false"/>
          <w:color w:val="000000"/>
          <w:sz w:val="28"/>
        </w:rPr>
        <w:t>
      1) официальное опубликование настоящего постановления в периодическом печатном изданий, распространяемое на территории Байдибекского района и информационно–правовой системе "Әділет";</w:t>
      </w:r>
      <w:r>
        <w:br/>
      </w:r>
      <w:r>
        <w:rPr>
          <w:rFonts w:ascii="Times New Roman"/>
          <w:b w:val="false"/>
          <w:i w:val="false"/>
          <w:color w:val="000000"/>
          <w:sz w:val="28"/>
        </w:rPr>
        <w:t>
      2) размещение настоящего постановления на интернет–ресурсе акимата Байдибекского района.</w:t>
      </w:r>
      <w:r>
        <w:br/>
      </w:r>
      <w:r>
        <w:rPr>
          <w:rFonts w:ascii="Times New Roman"/>
          <w:b w:val="false"/>
          <w:i w:val="false"/>
          <w:color w:val="000000"/>
          <w:sz w:val="28"/>
        </w:rPr>
        <w:t>
      </w:t>
      </w:r>
      <w:r>
        <w:rPr>
          <w:rFonts w:ascii="Times New Roman"/>
          <w:b w:val="false"/>
          <w:i w:val="false"/>
          <w:color w:val="000000"/>
          <w:sz w:val="28"/>
        </w:rPr>
        <w:t>3. Контроль за выполнением настоящего постановления возложить на заместителя акима района Н.Айтбекова.</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Танагузов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