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e206" w14:textId="28be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по каждому виду субсидируемых приоритетных сельскохозяйственных культур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28 ноября 2016 года № 385. Зарегистрировано Департаментом юстиции Южно-Казахстанской области 13 декабря 2016 года № 3917.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(зарегистрирован в Реестре государственной регистрации нормативных правовых актов под № 11094), акимат Байдибекского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список сельскохозяйственных товаропроизводителей по каждому виду субсидируемых приоритетных сельскохозяйственных культур в 2016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 настоящего постановления возложить на заместителя акима Байдибекского района И.Туймебаева.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 и распространяется на правоотношения возникшие с 14 октября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Б.Танагузов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Байдибекского района от 28 ноября 2016 года № 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Cроки представления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список сельскохозяйственных товаропроизводителей по каждому виду субсидируемых приоритетных сельскохозяйственных культур в 2016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3689"/>
        <w:gridCol w:w="7425"/>
      </w:tblGrid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приема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Зерновая 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 (сафлор, подсолнечник)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 открытого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 возделываемые с приминением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многолетние культуры первогодичного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фермерских теплицах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