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2292" w14:textId="22d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Казыгуртского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4 марта 2016 года № 52/359-V. Зарегистрировано Департаментом юстиции Южно-Казахстанской области 12 апреля 2016 года № 3706. Утратило силу решением Казыгуртского районного маслихата Южно-Казахстанской области от 7 апреля 2017 года № 14/85-VI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07.04.2017 № 14/85-VI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Казыгуртского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52/359-V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Казыгуртского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Казыгуртского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Казыгуртского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Казыгуртского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Казыгуртского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Казыгуртского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Казыгуртского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Казыгуртского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