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a76" w14:textId="720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8 июля 2016 года № 6/21-VI. Зарегистрировано Департаментом юстиции Южно-Казахстанской области 2 августа 2016 года № 3816. Утратило силу решением Казыгуртского районного маслихата Туркестанской области от 27 февраля 2020 года № 54/336-VI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27.02.2020 № 54/336-VI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6/21-VІ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Казыгуртского района, постоянно проживающим на территории соответствующей административно-территориальной единицы.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Казыгуртского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по следующим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марта – "Международный женский день" - многодетным матерям, награжденные подвесками "Алтын алқа", "Күміс алқа" или получившие ранее звание "Мать-героиня",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21-23 марта (Наурыз мейрамы) - Семьям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мая "День защитника Отечества" - военнообязанным,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непосредственное участие в ядерных испытаниях и учениях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мая "День Победы Великой Отечественной войны" -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Казыгуртского районного маслихата Южно-Казахстанской области от 30.06.2017 </w:t>
      </w:r>
      <w:r>
        <w:rPr>
          <w:rFonts w:ascii="Times New Roman"/>
          <w:b w:val="false"/>
          <w:i w:val="false"/>
          <w:color w:val="000000"/>
          <w:sz w:val="28"/>
        </w:rPr>
        <w:t>№ 17/103-VI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опубликования); Казыгуртского районного маслихата Туркестанской области от 19.04.2019 </w:t>
      </w:r>
      <w:r>
        <w:rPr>
          <w:rFonts w:ascii="Times New Roman"/>
          <w:b w:val="false"/>
          <w:i w:val="false"/>
          <w:color w:val="000000"/>
          <w:sz w:val="28"/>
        </w:rPr>
        <w:t>№ 43/276-VI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выписанным из специализированной противотуберкулезной медицинской организации, семьям имеющим детей, заразившихся вирусом иммунодефицита человека, а также малообеспеченным семьям, попавшим в трудную жизненную ситуацию, единовременно, в размере 28,9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больным диагнозом туберкулеза и находящимся на постоянном амбулаторном лечении ежемесячно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заразившихся вирусом иммунодефицита человека или синдромом приобретенного иммунодефицита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размере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ежемесячно,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в размере 50,5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в размере 25,2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пенсионерам и инвалидам для получения направлений в санатории или реабилитационные центры, единовременно, в размере 35,8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детям инвалидам, обучающимся и воспитывающимся на дому, ежемесячно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Престарелым, инвалидам и детям инвалидам, получающим специальное социальное обслуживание на дому, единовременно,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Детям оставшимся без попечения родителей и детям инвалидам, получающим специальное социальное обслуживание на дому, единовременно, в размере 3 месячных расчетнных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Казыгуртского районного маслихата Южно-Казахстанской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27/175-VI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оказывается, по списку, утверждаемому акиматом Казыгуртского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назначения 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 социального контракта активизации семьи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взрослых неработающих членов семьи (места работы,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 (супруга):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обследования для определения нуждаемости лица (семьи)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связи с наступлением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трудной </w:t>
      </w:r>
      <w:r>
        <w:rPr>
          <w:rFonts w:ascii="Times New Roman"/>
          <w:b/>
          <w:i w:val="false"/>
          <w:color w:val="000000"/>
          <w:sz w:val="28"/>
        </w:rPr>
        <w:t>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помощью 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войны, пенсионеров, пожилых лиц, старше 80-ти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 (злокачественные новообразования,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туберкулез, вирус иммунодефицита человека), инвалидов, детей-инвалидов (указать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3983"/>
        <w:gridCol w:w="919"/>
        <w:gridCol w:w="1178"/>
        <w:gridCol w:w="2098"/>
        <w:gridCol w:w="2807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том числе заявителя), имеющих доход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птица), дачном и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автотранспорта (марка, год выпуска, правоустанавливающий 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размеров и определения перечня отдельных категорий нуждающихся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и прилагаемые к нему документы лица (семьи), обратившегося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 ____________ 20__ г. ________________________________________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подпись работника, акима поселка, села, сельского округа или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655"/>
        <w:gridCol w:w="3567"/>
        <w:gridCol w:w="1018"/>
        <w:gridCol w:w="1018"/>
        <w:gridCol w:w="1655"/>
        <w:gridCol w:w="1019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