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5f86" w14:textId="9585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19 августа 2016 года № 143. Зарегистрировано Департаментом юстиции Южно-Казахстанской области 19 сентября 2016 года № 3849. Утратило силу постановлением акимата Казыгуртского района Южно-Казахстанской области от 25 августа 2017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25.08.2017 № 304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пунктами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квотирования рабочих мест для инвалидов утвержденный приказом Министра здравоохранения и социального развития Республики Казахстан от 13 июня 2016 года № 498 зарегистрированного в Реестре государственной регистрации нормативных правовых актов за № 14010,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организациям со списочной численностью работников: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 без учета рабочих мест на тяжелых работах, работах с вредными, опасными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Казыгуртского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постановления в периодическом печатном изданий, распространяемое на территории Казыгуртского района и информационно–правовой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С.А.Турсынкулова.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