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41f" w14:textId="7c53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26 августа 2016 года № 148. Зарегистрировано Департаментом юстиции Южно-Казахстанской области 22 сентября 2016 года № 3853. Утратило силу постановлением акимата Казыгуртского района Южно-Казахстанской области от 14 марта 2017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14.03.2017 № 88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4435"/>
        <w:gridCol w:w="3431"/>
      </w:tblGrid>
      <w:tr>
        <w:trPr>
          <w:trHeight w:val="30" w:hRule="atLeast"/>
        </w:trPr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259"/>
        <w:gridCol w:w="6466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до 3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от 3 до 7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Затраты на одного ребенка на 1 день в зависимости от возраста. Рассчитан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