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430d" w14:textId="b45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9 декабря 2016 года № 287. Зарегистрировано Департаментом юстиции Южно-Казахстанской области 12 декабря 2016 года № 3916.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за № 11094),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постановления возложить на заместителья акима Казыгуртского района Г.А. Тулепова.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3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Казыгуртского района от 9 декабря 2016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4313"/>
        <w:gridCol w:w="6802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 первого года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фермерских теплицах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