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8684" w14:textId="bd68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22 декабря 2016 года № 12/61-VI. Зарегистрировано Департаментом юстиции Южно-Казахстанской области 29 декабря 2016 года № 3950.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3919,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Казыгуртского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18 769 680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1 467 658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17 238 418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18 857 609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7 440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229 617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95 618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Южно-Казахстанской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23/131-VI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 развития на 2017-2019 годы направленных на реализацию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города и сельских округов финансируеомого из местного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местного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выделяемые текущие целевые трансферты местным органам самоуправления для выполнения функции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2017 год в размере 28 000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2017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Казыгуртского районного маслихата Южно-Казахстанской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23/131-VI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18 769 680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1 467 658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17 238 418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17 238 418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18 857 609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11 599 658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1 524 707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9 246 591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7 304 701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1 900 691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1 900 691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2 375 509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2 375 509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2 375 509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Казыгуртского районного маслихата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21/126-VI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11 919 482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Казыгуртского районного маслихата Южно-Казахстанской области от 07.02.2017 </w:t>
      </w:r>
      <w:r>
        <w:rPr>
          <w:rFonts w:ascii="Times New Roman"/>
          <w:b w:val="false"/>
          <w:i w:val="false"/>
          <w:color w:val="ff0000"/>
          <w:sz w:val="28"/>
        </w:rPr>
        <w:t>№ 13/75-VI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1 523 792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10 400 773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8 842 888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Инвестиционный список проектов (программы), который посвятился 2016-2018 годам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Казыгуртского районного маслихата Южно-Казахстанской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23/131-VI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12/61-VI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Казыгуртского районного маслихата Южно-Казахстанской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23/131-VI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Казыгуртского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Шарапханинского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Алтынтобинского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Карабауского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Сабыр Рахимов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Каракозы Абдалиева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Кызылкиянского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Шанакского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Шарбулакского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Жанабазарского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Турбатского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Какпакского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Жигергенского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местных программ, не подлежащих секвестру в процесе исполнение местных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Выделяемые текущие целевые трансферты местным органам самоуправления для выполнения функции местного самоуправления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Казыгуртского районного маслихата Южно-Казахстанской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23/131-VI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3033"/>
        <w:gridCol w:w="67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Казыгуртского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Шарапханинского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Алтынтобинского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Карабауского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Сабыр Рахимов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Каракозы Абдалиева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Кызылкиянского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Шанакского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Шарбулакского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Жанабазарского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Турбатского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Какпакского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Жигергенского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