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ecf1" w14:textId="b71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26 декабря 2016 года № 302. Зарегистрировано Департаментом юстиции Южно-Казахстанской области 27 января 2017 года № 3960. Утратило силу постановлением акимата Казыгуртского района Южно-Казахстанской области от 3 ноября 2017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03.11.2017 № 383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Г.А. Тулепова.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2016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Казыгуртского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651"/>
        <w:gridCol w:w="10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Казыгурт, улица Кунаева, площадь напротив микрорайон Болашак, возле зеленный зоны № 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Шанак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Шанак, вдоль улицы М.Утенова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Шарапхана, улица Казына, перед рынком "Тилеген"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Сынтас, улица Байдибек № 1, возле товарищества с ограниченной ответственностью "Карабау ЭСХ"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Шарбулак, улица Т.Батырбекова, площадь напротив тойханы "Шарбулак"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Каржан, улица А.Косанбаева, площадь напротив рынка "Сенби"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Рахимов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Кокибел, улица А.Куралова, возле торгового центра "Умирбай ата"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Турбат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Турбат, улица Бейбитшилик, перед магазинами напротив центрального рынка "Турбат"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Кызылкия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Кызылкия, улица Д.Болыс № 87 а, перед зданием товарищества с ограниченной ответственностью "Nomad Group RBC".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Какпак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Заңгар, вдоль автомобильной дороги "Какпак-Казыгурт"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Жанабазар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Жанабазар, вдоль улицы Р.Абдрайымулы, площадь напротив улицы Т.Оспанова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Жигерген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Айнатас, улица Айнатас, перед рынком "Жума"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Каракозы Абдалиева 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Рабат, улица Жибек жолы, возле продуктового магазина "Шерим 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