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3cbf" w14:textId="59f3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2015 года № 52-328-V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19 января 2016 года № 53-346-V. Зарегистрировано Департаментом юстиции Южно-Казахстанской области 21 января 2016 года № 3540.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2016 года № 46/382-V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3530,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23 декабря 2015 года № 52-328-V "О районном бюджете на 2016-2018 годы" (зарегистрировано в Реестре государственной регистрации нормативных правовых актов за № 3485)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Мактааральского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29908915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1605047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34474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28259394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29909566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307500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381780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74280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-308151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308151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381780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73629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О.Дандибаев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53-346-V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52-328-V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29 908 915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47"/>
        <w:gridCol w:w="1060"/>
        <w:gridCol w:w="1060"/>
        <w:gridCol w:w="5753"/>
        <w:gridCol w:w="2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29 909 566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24 097 208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4 130 103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4 130 103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15 834 329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53-346-V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52-328-V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3339"/>
        <w:gridCol w:w="6207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Жетысай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Жылы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А.Калыбеков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кента Асыката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Ш.Дильдабеков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Ж.Ералиев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Ынтымак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кента Мырзакент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Ииржар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Ж.Нурлыбаев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кента Атакент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Мактарал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