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048e9" w14:textId="6b048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Мактааральского района Южно-Казахстанской области от 12 января 2016 года № 8. Зарегистрировано Департаментом юстиции Южно-Казахстанской области 28 января 2016 года № 3561. Утратило силу постановлением акимата Мактааральского района Южно-Казахстанской области от 20 мая 2016 года № 460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Мактааральского района Южно-Казахстанской области от 20.05.2016 № 460.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 акимат Мактаральского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дополнительный перечень нижеследующих лиц на 2016 год, относящихся к целевым группам: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лица, длительное время не работающие (более одного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лица старше 50 лет до достижения пенсионного возраста.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М.Абуова.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